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348951" w14:textId="77777777" w:rsidR="0062012D" w:rsidRDefault="0062012D" w:rsidP="0062012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 - DECLARAÇÃO DE RESIDÊNCIA</w:t>
      </w:r>
    </w:p>
    <w:p w14:paraId="3B84C796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(preencher de forma legível)</w:t>
      </w:r>
    </w:p>
    <w:p w14:paraId="6FE99331" w14:textId="77777777" w:rsidR="0062012D" w:rsidRDefault="0062012D" w:rsidP="0062012D">
      <w:pPr>
        <w:spacing w:before="120" w:after="120" w:line="240" w:lineRule="auto"/>
        <w:jc w:val="both"/>
        <w:rPr>
          <w:rFonts w:ascii="Calibri" w:eastAsia="Calibri" w:hAnsi="Calibri" w:cs="Calibri"/>
        </w:rPr>
      </w:pPr>
    </w:p>
    <w:p w14:paraId="6EC0A680" w14:textId="77777777" w:rsidR="0062012D" w:rsidRDefault="0062012D" w:rsidP="0062012D">
      <w:pPr>
        <w:spacing w:before="120" w:after="12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 _______________________________________________________ (nome completo do terceiro declarante sem abreviações), de nacionalidade __________________________, RG ________________, órgão emissor _______, CPF __________________, telefone _________________, e-mail ____________________, DECLARO, para os devidos fins, que _______________________________________________________ (nome completo sem abreviações), de nacionalidade __________________________, RG ________________, órgão emissor _______, CPF __________________, tem residência e domicílio  na _________________________________________________________________________, nº ________________ - no bairro ___________________________, no município de _____________________/ES, Cep ______________. Por ser a expressão da verdade, firmo a presente para efeitos legais e sob as penas da lei. </w:t>
      </w:r>
    </w:p>
    <w:p w14:paraId="6FC06552" w14:textId="77777777" w:rsidR="0062012D" w:rsidRDefault="0062012D" w:rsidP="0062012D">
      <w:pPr>
        <w:spacing w:before="120" w:after="120" w:line="480" w:lineRule="auto"/>
        <w:jc w:val="both"/>
        <w:rPr>
          <w:rFonts w:ascii="Calibri" w:eastAsia="Calibri" w:hAnsi="Calibri" w:cs="Calibri"/>
        </w:rPr>
      </w:pPr>
    </w:p>
    <w:p w14:paraId="42FBFF7D" w14:textId="77777777" w:rsidR="0062012D" w:rsidRDefault="0062012D" w:rsidP="0062012D">
      <w:pPr>
        <w:spacing w:before="120" w:after="120" w:line="480" w:lineRule="auto"/>
        <w:jc w:val="center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(Município) </w:t>
      </w:r>
      <w:r>
        <w:rPr>
          <w:rFonts w:ascii="Calibri" w:eastAsia="Calibri" w:hAnsi="Calibri" w:cs="Calibri"/>
        </w:rPr>
        <w:t>, ES,</w:t>
      </w:r>
      <w:r>
        <w:rPr>
          <w:rFonts w:ascii="Calibri" w:eastAsia="Calibri" w:hAnsi="Calibri" w:cs="Calibri"/>
          <w:u w:val="single"/>
        </w:rPr>
        <w:t xml:space="preserve"> (dia)</w:t>
      </w:r>
      <w:r>
        <w:rPr>
          <w:rFonts w:ascii="Calibri" w:eastAsia="Calibri" w:hAnsi="Calibri" w:cs="Calibri"/>
        </w:rPr>
        <w:t xml:space="preserve"> de</w:t>
      </w:r>
      <w:r>
        <w:rPr>
          <w:rFonts w:ascii="Calibri" w:eastAsia="Calibri" w:hAnsi="Calibri" w:cs="Calibri"/>
          <w:u w:val="single"/>
        </w:rPr>
        <w:t xml:space="preserve"> (mês)  </w:t>
      </w:r>
      <w:r>
        <w:rPr>
          <w:rFonts w:ascii="Calibri" w:eastAsia="Calibri" w:hAnsi="Calibri" w:cs="Calibri"/>
        </w:rPr>
        <w:t xml:space="preserve"> de </w:t>
      </w:r>
      <w:r>
        <w:rPr>
          <w:rFonts w:ascii="Calibri" w:eastAsia="Calibri" w:hAnsi="Calibri" w:cs="Calibri"/>
          <w:u w:val="single"/>
        </w:rPr>
        <w:t>(ano).</w:t>
      </w:r>
    </w:p>
    <w:p w14:paraId="58852C42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  <w:bookmarkStart w:id="0" w:name="_heading=h.bfal0hq1ib36" w:colFirst="0" w:colLast="0"/>
      <w:bookmarkEnd w:id="0"/>
    </w:p>
    <w:p w14:paraId="07FFD59E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7CB2C89D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</w:t>
      </w:r>
    </w:p>
    <w:p w14:paraId="71C73468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(Declarante - terceiro)</w:t>
      </w:r>
    </w:p>
    <w:p w14:paraId="02325FEA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6196374C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5AD44DA7" w14:textId="77777777" w:rsidR="0062012D" w:rsidRDefault="0062012D" w:rsidP="0062012D">
      <w:pPr>
        <w:spacing w:before="120" w:after="120" w:line="240" w:lineRule="auto"/>
        <w:jc w:val="center"/>
        <w:rPr>
          <w:rFonts w:ascii="Calibri" w:eastAsia="Calibri" w:hAnsi="Calibri" w:cs="Calibri"/>
        </w:rPr>
      </w:pPr>
    </w:p>
    <w:p w14:paraId="0D14E651" w14:textId="4C2EA9CA" w:rsidR="00C95489" w:rsidRPr="0062012D" w:rsidRDefault="00C95489" w:rsidP="0062012D">
      <w:pPr>
        <w:spacing w:before="120" w:after="120" w:line="240" w:lineRule="auto"/>
        <w:ind w:right="133"/>
        <w:rPr>
          <w:rFonts w:ascii="Calibri" w:hAnsi="Calibri" w:cs="Calibri" w:hint="eastAsia"/>
          <w:lang w:eastAsia="zh-CN"/>
        </w:rPr>
      </w:pPr>
    </w:p>
    <w:sectPr w:rsidR="00C95489" w:rsidRPr="0062012D" w:rsidSect="00FB4FD3">
      <w:headerReference w:type="default" r:id="rId9"/>
      <w:footerReference w:type="default" r:id="rId10"/>
      <w:pgSz w:w="11906" w:h="16838"/>
      <w:pgMar w:top="2126" w:right="1134" w:bottom="1134" w:left="1701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0481E" w14:textId="77777777" w:rsidR="007F7921" w:rsidRDefault="007F7921">
      <w:pPr>
        <w:spacing w:line="240" w:lineRule="auto"/>
      </w:pPr>
      <w:r>
        <w:separator/>
      </w:r>
    </w:p>
  </w:endnote>
  <w:endnote w:type="continuationSeparator" w:id="0">
    <w:p w14:paraId="1C50BF3C" w14:textId="77777777" w:rsidR="007F7921" w:rsidRDefault="007F79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8139" w14:textId="77777777" w:rsidR="00C95489" w:rsidRDefault="004B3DB5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176FC943" wp14:editId="3688CD4E">
          <wp:extent cx="5263515" cy="866775"/>
          <wp:effectExtent l="0" t="0" r="0" b="0"/>
          <wp:docPr id="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9EF04" w14:textId="77777777" w:rsidR="007F7921" w:rsidRDefault="007F7921">
      <w:r>
        <w:separator/>
      </w:r>
    </w:p>
  </w:footnote>
  <w:footnote w:type="continuationSeparator" w:id="0">
    <w:p w14:paraId="39F143E7" w14:textId="77777777" w:rsidR="007F7921" w:rsidRDefault="007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2950" w14:textId="77777777" w:rsidR="00C95489" w:rsidRDefault="004B3DB5">
    <w:pPr>
      <w:jc w:val="center"/>
    </w:pPr>
    <w:r>
      <w:rPr>
        <w:noProof/>
      </w:rPr>
      <w:drawing>
        <wp:inline distT="0" distB="0" distL="0" distR="0" wp14:anchorId="08B5E592" wp14:editId="4534D8D9">
          <wp:extent cx="1744345" cy="986790"/>
          <wp:effectExtent l="0" t="0" r="0" b="0"/>
          <wp:docPr id="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F1D289" w14:textId="77777777" w:rsidR="00C95489" w:rsidRDefault="004B3DB5">
    <w:pPr>
      <w:jc w:val="center"/>
      <w:rPr>
        <w:b/>
      </w:rPr>
    </w:pPr>
    <w:r>
      <w:rPr>
        <w:b/>
      </w:rPr>
      <w:t xml:space="preserve">UNIVERSIDADE FEDERAL DO ESPÍRITO SANTO </w:t>
    </w:r>
  </w:p>
  <w:p w14:paraId="3526779C" w14:textId="77777777" w:rsidR="00C95489" w:rsidRDefault="004B3DB5">
    <w:pPr>
      <w:jc w:val="center"/>
      <w:rPr>
        <w:b/>
      </w:rPr>
    </w:pPr>
    <w:r>
      <w:rPr>
        <w:b/>
      </w:rPr>
      <w:t>SUPERINTENDÊNCIA DE EDUCAÇÃO A DISTÂNCIA</w:t>
    </w:r>
  </w:p>
  <w:p w14:paraId="1FC76B1A" w14:textId="77777777" w:rsidR="00C95489" w:rsidRDefault="00C95489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BF205925"/>
    <w:multiLevelType w:val="multilevel"/>
    <w:tmpl w:val="80D4DD3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448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36F1B"/>
    <w:multiLevelType w:val="hybridMultilevel"/>
    <w:tmpl w:val="85323108"/>
    <w:lvl w:ilvl="0" w:tplc="917E210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2ECE"/>
    <w:multiLevelType w:val="multilevel"/>
    <w:tmpl w:val="03D62EC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D2C652A"/>
    <w:multiLevelType w:val="multilevel"/>
    <w:tmpl w:val="AF92FD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C2A4A"/>
    <w:multiLevelType w:val="multilevel"/>
    <w:tmpl w:val="0BB0A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B654F3"/>
    <w:multiLevelType w:val="multilevel"/>
    <w:tmpl w:val="25B654F3"/>
    <w:lvl w:ilvl="0">
      <w:start w:val="6"/>
      <w:numFmt w:val="decimal"/>
      <w:lvlText w:val="%1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9" w15:restartNumberingAfterBreak="0">
    <w:nsid w:val="35F77D77"/>
    <w:multiLevelType w:val="multilevel"/>
    <w:tmpl w:val="2B526674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0" w15:restartNumberingAfterBreak="0">
    <w:nsid w:val="3C070D29"/>
    <w:multiLevelType w:val="multilevel"/>
    <w:tmpl w:val="2CB696EC"/>
    <w:lvl w:ilvl="0">
      <w:start w:val="1"/>
      <w:numFmt w:val="decimal"/>
      <w:lvlText w:val="%1."/>
      <w:lvlJc w:val="left"/>
      <w:pPr>
        <w:ind w:left="383" w:hanging="240"/>
      </w:pPr>
      <w:rPr>
        <w:u w:val="none"/>
      </w:rPr>
    </w:lvl>
    <w:lvl w:ilvl="1">
      <w:start w:val="1"/>
      <w:numFmt w:val="decimal"/>
      <w:lvlText w:val="%1.%2."/>
      <w:lvlJc w:val="left"/>
      <w:pPr>
        <w:ind w:left="143" w:hanging="434"/>
      </w:pPr>
      <w:rPr>
        <w:u w:val="none"/>
      </w:rPr>
    </w:lvl>
    <w:lvl w:ilvl="2">
      <w:start w:val="1"/>
      <w:numFmt w:val="decimal"/>
      <w:lvlText w:val="%1.%2.%3."/>
      <w:lvlJc w:val="left"/>
      <w:pPr>
        <w:ind w:left="143" w:hanging="661"/>
      </w:pPr>
      <w:rPr>
        <w:u w:val="none"/>
      </w:rPr>
    </w:lvl>
    <w:lvl w:ilvl="3">
      <w:numFmt w:val="bullet"/>
      <w:lvlText w:val="●"/>
      <w:lvlJc w:val="left"/>
      <w:pPr>
        <w:ind w:left="680" w:hanging="661"/>
      </w:pPr>
      <w:rPr>
        <w:u w:val="none"/>
      </w:rPr>
    </w:lvl>
    <w:lvl w:ilvl="4">
      <w:numFmt w:val="bullet"/>
      <w:lvlText w:val="●"/>
      <w:lvlJc w:val="left"/>
      <w:pPr>
        <w:ind w:left="2103" w:hanging="660"/>
      </w:pPr>
      <w:rPr>
        <w:u w:val="none"/>
      </w:rPr>
    </w:lvl>
    <w:lvl w:ilvl="5">
      <w:numFmt w:val="bullet"/>
      <w:lvlText w:val="●"/>
      <w:lvlJc w:val="left"/>
      <w:pPr>
        <w:ind w:left="3527" w:hanging="661"/>
      </w:pPr>
      <w:rPr>
        <w:u w:val="none"/>
      </w:rPr>
    </w:lvl>
    <w:lvl w:ilvl="6">
      <w:numFmt w:val="bullet"/>
      <w:lvlText w:val="●"/>
      <w:lvlJc w:val="left"/>
      <w:pPr>
        <w:ind w:left="4950" w:hanging="661"/>
      </w:pPr>
      <w:rPr>
        <w:u w:val="none"/>
      </w:rPr>
    </w:lvl>
    <w:lvl w:ilvl="7">
      <w:numFmt w:val="bullet"/>
      <w:lvlText w:val="●"/>
      <w:lvlJc w:val="left"/>
      <w:pPr>
        <w:ind w:left="6374" w:hanging="661"/>
      </w:pPr>
      <w:rPr>
        <w:u w:val="none"/>
      </w:rPr>
    </w:lvl>
    <w:lvl w:ilvl="8">
      <w:numFmt w:val="bullet"/>
      <w:lvlText w:val="●"/>
      <w:lvlJc w:val="left"/>
      <w:pPr>
        <w:ind w:left="7797" w:hanging="661"/>
      </w:pPr>
      <w:rPr>
        <w:u w:val="none"/>
      </w:rPr>
    </w:lvl>
  </w:abstractNum>
  <w:abstractNum w:abstractNumId="11" w15:restartNumberingAfterBreak="0">
    <w:nsid w:val="59ADCABA"/>
    <w:multiLevelType w:val="multilevel"/>
    <w:tmpl w:val="59ADCAB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6AF330AB"/>
    <w:multiLevelType w:val="multilevel"/>
    <w:tmpl w:val="B5E306ED"/>
    <w:styleLink w:val="Listaatual1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72183CF9"/>
    <w:multiLevelType w:val="multilevel"/>
    <w:tmpl w:val="72183CF9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6"/>
  </w:num>
  <w:num w:numId="11">
    <w:abstractNumId w:val="9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89"/>
    <w:rsid w:val="00005B32"/>
    <w:rsid w:val="00021CA4"/>
    <w:rsid w:val="001233D0"/>
    <w:rsid w:val="002209D3"/>
    <w:rsid w:val="00242783"/>
    <w:rsid w:val="002A16F3"/>
    <w:rsid w:val="0030245B"/>
    <w:rsid w:val="00490269"/>
    <w:rsid w:val="004B3DB5"/>
    <w:rsid w:val="005001C9"/>
    <w:rsid w:val="005836E7"/>
    <w:rsid w:val="005F5488"/>
    <w:rsid w:val="0062012D"/>
    <w:rsid w:val="00634BA6"/>
    <w:rsid w:val="00670945"/>
    <w:rsid w:val="0068156E"/>
    <w:rsid w:val="006B1834"/>
    <w:rsid w:val="006C7539"/>
    <w:rsid w:val="00703749"/>
    <w:rsid w:val="00745988"/>
    <w:rsid w:val="007F7921"/>
    <w:rsid w:val="00812FE8"/>
    <w:rsid w:val="00820458"/>
    <w:rsid w:val="00823E1E"/>
    <w:rsid w:val="00903D79"/>
    <w:rsid w:val="00910F60"/>
    <w:rsid w:val="009A12A5"/>
    <w:rsid w:val="00A51EA5"/>
    <w:rsid w:val="00B53C96"/>
    <w:rsid w:val="00BF1359"/>
    <w:rsid w:val="00C25FC0"/>
    <w:rsid w:val="00C87227"/>
    <w:rsid w:val="00C95489"/>
    <w:rsid w:val="00CD3F17"/>
    <w:rsid w:val="00D43A15"/>
    <w:rsid w:val="00D8420F"/>
    <w:rsid w:val="00DD19DB"/>
    <w:rsid w:val="00E202E6"/>
    <w:rsid w:val="00EC6CC0"/>
    <w:rsid w:val="00FA1871"/>
    <w:rsid w:val="00FB4FD3"/>
    <w:rsid w:val="3F7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B8AA"/>
  <w15:docId w15:val="{767A18BE-5D8F-41ED-A79E-429A1CB0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45988"/>
    <w:pPr>
      <w:widowControl w:val="0"/>
      <w:spacing w:line="276" w:lineRule="auto"/>
    </w:pPr>
    <w:rPr>
      <w:sz w:val="22"/>
      <w:szCs w:val="22"/>
      <w:lang w:val="zh-CN"/>
    </w:rPr>
  </w:style>
  <w:style w:type="paragraph" w:styleId="Ttulo1">
    <w:name w:val="heading 1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60" w:line="240" w:lineRule="auto"/>
    </w:pPr>
    <w:rPr>
      <w:color w:val="000000"/>
      <w:sz w:val="52"/>
      <w:szCs w:val="52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Subttulo">
    <w:name w:val="Subtitle"/>
    <w:basedOn w:val="Normal"/>
    <w:next w:val="Normal"/>
    <w:qFormat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CellMar>
        <w:left w:w="94" w:type="dxa"/>
        <w:right w:w="10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>
      <w:tblCellMar>
        <w:left w:w="107" w:type="dxa"/>
        <w:right w:w="108" w:type="dxa"/>
      </w:tblCellMar>
    </w:tblPr>
  </w:style>
  <w:style w:type="table" w:customStyle="1" w:styleId="Style16">
    <w:name w:val="_Style 16"/>
    <w:tblPr>
      <w:tblCellMar>
        <w:top w:w="0" w:type="dxa"/>
        <w:left w:w="94" w:type="dxa"/>
        <w:bottom w:w="0" w:type="dxa"/>
        <w:right w:w="100" w:type="dxa"/>
      </w:tblCellMar>
    </w:tblPr>
  </w:style>
  <w:style w:type="table" w:customStyle="1" w:styleId="Style17">
    <w:name w:val="_Style 17"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8">
    <w:name w:val="_Style 18"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19">
    <w:name w:val="_Style 19"/>
    <w:tblPr>
      <w:tblCellMar>
        <w:top w:w="0" w:type="dxa"/>
        <w:left w:w="107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tblPr>
      <w:tblCellMar>
        <w:left w:w="94" w:type="dxa"/>
      </w:tblCellMar>
    </w:tblPr>
  </w:style>
  <w:style w:type="table" w:customStyle="1" w:styleId="Style24">
    <w:name w:val="_Style 24"/>
    <w:basedOn w:val="TableNormal"/>
    <w:tblPr>
      <w:tblCellMar>
        <w:left w:w="90" w:type="dxa"/>
      </w:tblCellMar>
    </w:tblPr>
  </w:style>
  <w:style w:type="table" w:customStyle="1" w:styleId="Style25">
    <w:name w:val="_Style 25"/>
    <w:basedOn w:val="TableNormal"/>
    <w:tblPr>
      <w:tblCellMar>
        <w:left w:w="9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table" w:customStyle="1" w:styleId="Style32">
    <w:name w:val="_Style 32"/>
    <w:basedOn w:val="TableNormal"/>
    <w:qFormat/>
    <w:tblPr>
      <w:tblCellMar>
        <w:left w:w="94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36">
    <w:name w:val="_Style 36"/>
    <w:qFormat/>
    <w:tblPr>
      <w:tblCellMar>
        <w:top w:w="0" w:type="dxa"/>
        <w:left w:w="94" w:type="dxa"/>
        <w:bottom w:w="0" w:type="dxa"/>
        <w:right w:w="100" w:type="dxa"/>
      </w:tblCellMar>
    </w:tblPr>
  </w:style>
  <w:style w:type="table" w:customStyle="1" w:styleId="Style37">
    <w:name w:val="_Style 37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Style38">
    <w:name w:val="_Style 38"/>
    <w:qFormat/>
    <w:tblPr>
      <w:tblCellMar>
        <w:top w:w="100" w:type="dxa"/>
        <w:left w:w="90" w:type="dxa"/>
        <w:bottom w:w="100" w:type="dxa"/>
        <w:right w:w="100" w:type="dxa"/>
      </w:tblCellMar>
    </w:tblPr>
  </w:style>
  <w:style w:type="numbering" w:customStyle="1" w:styleId="Listaatual1">
    <w:name w:val="Lista atual1"/>
    <w:uiPriority w:val="99"/>
    <w:rsid w:val="00DD19DB"/>
    <w:pPr>
      <w:numPr>
        <w:numId w:val="12"/>
      </w:numPr>
    </w:pPr>
  </w:style>
  <w:style w:type="character" w:styleId="Hyperlink">
    <w:name w:val="Hyperlink"/>
    <w:basedOn w:val="Fontepargpadro"/>
    <w:rsid w:val="00E202E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VKjNeoHe3WVBqNdT023XalCkA==">CgMxLjAyDmguYmZhbDBocTFpYjM2Mg5oLnMxaWpzY252MWViaDgAciExUkJlTnl4TTNBVUZhSHNncUl2WTVxSHBPeS02clpBTUE=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047855-F86F-413A-8C14-E9D469C1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ariana.soprani</dc:creator>
  <cp:lastModifiedBy>user</cp:lastModifiedBy>
  <cp:revision>2</cp:revision>
  <cp:lastPrinted>2025-10-24T19:28:00Z</cp:lastPrinted>
  <dcterms:created xsi:type="dcterms:W3CDTF">2026-02-20T16:50:00Z</dcterms:created>
  <dcterms:modified xsi:type="dcterms:W3CDTF">2026-02-20T16:50:00Z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927C9C60859943399AEFF4333ACBA7D0_13</vt:lpwstr>
  </property>
</Properties>
</file>