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A7939C" w14:textId="77777777" w:rsidR="005E2545" w:rsidRDefault="00DA7533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- DECLARAÇÃO DE RESIDÊNCIA</w:t>
      </w:r>
    </w:p>
    <w:p w14:paraId="14D684BE" w14:textId="77777777" w:rsidR="005E2545" w:rsidRDefault="00DA7533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(preencher de forma legível)</w:t>
      </w:r>
    </w:p>
    <w:p w14:paraId="04AF21EE" w14:textId="77777777" w:rsidR="005E2545" w:rsidRDefault="005E2545">
      <w:pPr>
        <w:spacing w:before="120" w:after="120" w:line="240" w:lineRule="auto"/>
        <w:jc w:val="both"/>
        <w:rPr>
          <w:rFonts w:ascii="Calibri" w:eastAsia="Calibri" w:hAnsi="Calibri" w:cs="Calibri"/>
        </w:rPr>
      </w:pPr>
    </w:p>
    <w:p w14:paraId="4DB54937" w14:textId="77777777" w:rsidR="005E2545" w:rsidRDefault="00DA7533">
      <w:pPr>
        <w:spacing w:before="120" w:after="12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 _______________________________________________________ (nome completo do terceiro declarante sem abreviações), de nacionalidade __________________________, RG ________________, órgão emissor _______, CPF __________________, telefone _________________,</w:t>
      </w:r>
      <w:r>
        <w:rPr>
          <w:rFonts w:ascii="Calibri" w:eastAsia="Calibri" w:hAnsi="Calibri" w:cs="Calibri"/>
        </w:rPr>
        <w:t xml:space="preserve"> e-mail ____________________, DECLARO, para os devidos fins, que _______________________________________________________ (nome completo sem abreviações), de nacionalidade __________________________, RG ________________, órgão emissor _______, CPF _________</w:t>
      </w:r>
      <w:r>
        <w:rPr>
          <w:rFonts w:ascii="Calibri" w:eastAsia="Calibri" w:hAnsi="Calibri" w:cs="Calibri"/>
        </w:rPr>
        <w:t>_________, tem residência e domicílio  na _________________________________________________________________________, nº ________________ - no bairro ___________________________, no município de _____________________/ES, Cep ______________. Por ser a expres</w:t>
      </w:r>
      <w:r>
        <w:rPr>
          <w:rFonts w:ascii="Calibri" w:eastAsia="Calibri" w:hAnsi="Calibri" w:cs="Calibri"/>
        </w:rPr>
        <w:t xml:space="preserve">são da verdade, firmo a presente para efeitos legais e sob as penas da lei. </w:t>
      </w:r>
    </w:p>
    <w:p w14:paraId="3EC6A972" w14:textId="77777777" w:rsidR="005E2545" w:rsidRDefault="005E2545">
      <w:pPr>
        <w:spacing w:before="120" w:after="120" w:line="480" w:lineRule="auto"/>
        <w:jc w:val="both"/>
        <w:rPr>
          <w:rFonts w:ascii="Calibri" w:eastAsia="Calibri" w:hAnsi="Calibri" w:cs="Calibri"/>
        </w:rPr>
      </w:pPr>
    </w:p>
    <w:p w14:paraId="665F5021" w14:textId="77777777" w:rsidR="005E2545" w:rsidRDefault="00DA7533">
      <w:pPr>
        <w:spacing w:before="120" w:after="120" w:line="480" w:lineRule="auto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(Município) </w:t>
      </w:r>
      <w:r>
        <w:rPr>
          <w:rFonts w:ascii="Calibri" w:eastAsia="Calibri" w:hAnsi="Calibri" w:cs="Calibri"/>
        </w:rPr>
        <w:t>, ES,</w:t>
      </w:r>
      <w:r>
        <w:rPr>
          <w:rFonts w:ascii="Calibri" w:eastAsia="Calibri" w:hAnsi="Calibri" w:cs="Calibri"/>
          <w:u w:val="single"/>
        </w:rPr>
        <w:t xml:space="preserve"> (dia)</w:t>
      </w:r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u w:val="single"/>
        </w:rPr>
        <w:t xml:space="preserve"> (mês)  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u w:val="single"/>
        </w:rPr>
        <w:t>(ano).</w:t>
      </w:r>
    </w:p>
    <w:p w14:paraId="7191FA65" w14:textId="77777777" w:rsidR="005E2545" w:rsidRDefault="005E2545">
      <w:pPr>
        <w:spacing w:before="120" w:after="120" w:line="240" w:lineRule="auto"/>
        <w:jc w:val="center"/>
        <w:rPr>
          <w:rFonts w:ascii="Calibri" w:eastAsia="Calibri" w:hAnsi="Calibri" w:cs="Calibri"/>
        </w:rPr>
      </w:pPr>
      <w:bookmarkStart w:id="0" w:name="_heading=h.bfal0hq1ib36" w:colFirst="0" w:colLast="0"/>
      <w:bookmarkEnd w:id="0"/>
    </w:p>
    <w:p w14:paraId="083FF0ED" w14:textId="77777777" w:rsidR="005E2545" w:rsidRDefault="005E2545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180A6DDF" w14:textId="77777777" w:rsidR="005E2545" w:rsidRDefault="00DA7533">
      <w:pPr>
        <w:spacing w:before="120" w:after="12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</w:t>
      </w:r>
    </w:p>
    <w:p w14:paraId="6325B936" w14:textId="77777777" w:rsidR="005E2545" w:rsidRDefault="00DA7533">
      <w:pPr>
        <w:spacing w:before="120" w:after="12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(Declarante - terceiro)</w:t>
      </w:r>
    </w:p>
    <w:p w14:paraId="393F251C" w14:textId="77777777" w:rsidR="005E2545" w:rsidRDefault="005E2545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467F6A81" w14:textId="77777777" w:rsidR="005E2545" w:rsidRDefault="005E2545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2125ADB5" w14:textId="77777777" w:rsidR="005E2545" w:rsidRDefault="005E2545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3D85C03C" w14:textId="77777777" w:rsidR="005E2545" w:rsidRDefault="005E2545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sectPr w:rsidR="005E2545">
      <w:headerReference w:type="default" r:id="rId8"/>
      <w:footerReference w:type="default" r:id="rId9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8A11" w14:textId="77777777" w:rsidR="005E2545" w:rsidRDefault="00DA7533">
      <w:pPr>
        <w:spacing w:line="240" w:lineRule="auto"/>
      </w:pPr>
      <w:r>
        <w:separator/>
      </w:r>
    </w:p>
  </w:endnote>
  <w:endnote w:type="continuationSeparator" w:id="0">
    <w:p w14:paraId="35DC0B1C" w14:textId="77777777" w:rsidR="005E2545" w:rsidRDefault="00DA7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668" w14:textId="77777777" w:rsidR="005E2545" w:rsidRDefault="00DA7533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59872EA5" wp14:editId="32154416">
          <wp:extent cx="5263515" cy="86677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AFE7" w14:textId="77777777" w:rsidR="005E2545" w:rsidRDefault="00DA7533">
      <w:r>
        <w:separator/>
      </w:r>
    </w:p>
  </w:footnote>
  <w:footnote w:type="continuationSeparator" w:id="0">
    <w:p w14:paraId="4C02C162" w14:textId="77777777" w:rsidR="005E2545" w:rsidRDefault="00DA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703F" w14:textId="77777777" w:rsidR="005E2545" w:rsidRDefault="00DA7533">
    <w:pPr>
      <w:jc w:val="center"/>
    </w:pPr>
    <w:r>
      <w:rPr>
        <w:noProof/>
      </w:rPr>
      <w:drawing>
        <wp:inline distT="0" distB="0" distL="0" distR="0" wp14:anchorId="044AB99A" wp14:editId="41BF0DF4">
          <wp:extent cx="1744345" cy="986790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81ED8" w14:textId="77777777" w:rsidR="005E2545" w:rsidRDefault="00DA7533">
    <w:pPr>
      <w:jc w:val="center"/>
      <w:rPr>
        <w:b/>
      </w:rPr>
    </w:pPr>
    <w:r>
      <w:rPr>
        <w:b/>
      </w:rPr>
      <w:t xml:space="preserve">UNIVERSIDADE FEDERAL DO ESPÍRITO SANTO </w:t>
    </w:r>
  </w:p>
  <w:p w14:paraId="2BE404E9" w14:textId="77777777" w:rsidR="005E2545" w:rsidRDefault="00DA7533">
    <w:pPr>
      <w:jc w:val="center"/>
      <w:rPr>
        <w:b/>
      </w:rPr>
    </w:pPr>
    <w:r>
      <w:rPr>
        <w:b/>
      </w:rPr>
      <w:t>SUPERINTENDÊNCIA DE EDUCAÇÃO A DISTÂNCIA</w:t>
    </w:r>
  </w:p>
  <w:p w14:paraId="659D1A36" w14:textId="77777777" w:rsidR="005E2545" w:rsidRDefault="005E2545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BF205925"/>
    <w:multiLevelType w:val="multilevel"/>
    <w:tmpl w:val="BF205925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62ECE"/>
    <w:multiLevelType w:val="multilevel"/>
    <w:tmpl w:val="03D62EC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B654F3"/>
    <w:multiLevelType w:val="multilevel"/>
    <w:tmpl w:val="25B654F3"/>
    <w:lvl w:ilvl="0">
      <w:start w:val="6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6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2183CF9"/>
    <w:multiLevelType w:val="multilevel"/>
    <w:tmpl w:val="72183CF9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45"/>
    <w:rsid w:val="005E2545"/>
    <w:rsid w:val="00A12240"/>
    <w:rsid w:val="00DA7533"/>
    <w:rsid w:val="3F787175"/>
    <w:rsid w:val="7E09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B338"/>
  <w15:docId w15:val="{767A18BE-5D8F-41ED-A79E-429A1CB0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60" w:line="240" w:lineRule="auto"/>
    </w:pPr>
    <w:rPr>
      <w:color w:val="000000"/>
      <w:sz w:val="52"/>
      <w:szCs w:val="5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CellMar>
        <w:left w:w="94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left w:w="107" w:type="dxa"/>
        <w:right w:w="108" w:type="dxa"/>
      </w:tblCellMar>
    </w:tblPr>
  </w:style>
  <w:style w:type="table" w:customStyle="1" w:styleId="Style16">
    <w:name w:val="_Style 16"/>
    <w:qFormat/>
    <w:tblPr>
      <w:tblCellMar>
        <w:top w:w="0" w:type="dxa"/>
        <w:left w:w="94" w:type="dxa"/>
        <w:bottom w:w="0" w:type="dxa"/>
        <w:right w:w="100" w:type="dxa"/>
      </w:tblCellMar>
    </w:tblPr>
  </w:style>
  <w:style w:type="table" w:customStyle="1" w:styleId="Style17">
    <w:name w:val="_Style 17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8">
    <w:name w:val="_Style 18"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9">
    <w:name w:val="_Style 19"/>
    <w:qFormat/>
    <w:tblPr>
      <w:tblCellMar>
        <w:top w:w="0" w:type="dxa"/>
        <w:left w:w="107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left w:w="94" w:type="dxa"/>
      </w:tblCellMar>
    </w:tblPr>
  </w:style>
  <w:style w:type="table" w:customStyle="1" w:styleId="Style24">
    <w:name w:val="_Style 24"/>
    <w:basedOn w:val="TableNormal"/>
    <w:qFormat/>
    <w:tblPr>
      <w:tblCellMar>
        <w:left w:w="90" w:type="dxa"/>
      </w:tblCellMar>
    </w:tblPr>
  </w:style>
  <w:style w:type="table" w:customStyle="1" w:styleId="Style25">
    <w:name w:val="_Style 25"/>
    <w:basedOn w:val="TableNormal"/>
    <w:tblPr>
      <w:tblCellMar>
        <w:left w:w="9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table" w:customStyle="1" w:styleId="Style32">
    <w:name w:val="_Style 32"/>
    <w:basedOn w:val="TableNormal"/>
    <w:qFormat/>
    <w:tblPr>
      <w:tblCellMar>
        <w:left w:w="94" w:type="dxa"/>
        <w:right w:w="100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36">
    <w:name w:val="_Style 36"/>
    <w:qFormat/>
    <w:tblPr>
      <w:tblCellMar>
        <w:top w:w="0" w:type="dxa"/>
        <w:left w:w="94" w:type="dxa"/>
        <w:bottom w:w="0" w:type="dxa"/>
        <w:right w:w="100" w:type="dxa"/>
      </w:tblCellMar>
    </w:tblPr>
  </w:style>
  <w:style w:type="table" w:customStyle="1" w:styleId="Style37">
    <w:name w:val="_Style 37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38">
    <w:name w:val="_Style 38"/>
    <w:qFormat/>
    <w:tblPr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VKjNeoHe3WVBqNdT023XalCkA==">CgMxLjAyDmguYmZhbDBocTFpYjM2Mg5oLnMxaWpzY252MWViaDgAciExUkJlTnl4TTNBVUZhSHNncUl2WTVxSHBPeS02clpBTUE=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ariana.soprani</dc:creator>
  <cp:lastModifiedBy>livia_s-@outlook.com</cp:lastModifiedBy>
  <cp:revision>3</cp:revision>
  <dcterms:created xsi:type="dcterms:W3CDTF">2025-10-24T19:37:00Z</dcterms:created>
  <dcterms:modified xsi:type="dcterms:W3CDTF">2025-10-24T19:37:00Z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927C9C60859943399AEFF4333ACBA7D0_13</vt:lpwstr>
  </property>
</Properties>
</file>