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1D599" w14:textId="77777777" w:rsidR="00A753A3" w:rsidRDefault="00993F21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IX</w:t>
      </w:r>
    </w:p>
    <w:p w14:paraId="74FBF624" w14:textId="77777777" w:rsidR="00A753A3" w:rsidRDefault="00A753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011EBFB0" w14:textId="77777777" w:rsidR="00A753A3" w:rsidRDefault="00993F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highlight w:val="cyan"/>
        </w:rPr>
      </w:pPr>
      <w:r>
        <w:rPr>
          <w:rFonts w:ascii="Calibri" w:eastAsia="Calibri" w:hAnsi="Calibri" w:cs="Calibri"/>
          <w:b/>
          <w:sz w:val="24"/>
          <w:szCs w:val="24"/>
        </w:rPr>
        <w:t>PROPOSTA DE PLANO DE GESTÃO</w:t>
      </w:r>
    </w:p>
    <w:p w14:paraId="13AC791D" w14:textId="77777777" w:rsidR="00A753A3" w:rsidRDefault="00993F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CURSO DE LICENCIATURA EM PEDAGOGIA, NA MODALIDADE A DISTÂNCIA - Ufes/Sead</w:t>
      </w:r>
    </w:p>
    <w:p w14:paraId="5AAF0D86" w14:textId="77777777" w:rsidR="00A753A3" w:rsidRDefault="00A753A3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8A6B7AB" w14:textId="77777777" w:rsidR="00A753A3" w:rsidRDefault="00993F21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CANDIDATO(A):</w:t>
      </w:r>
    </w:p>
    <w:p w14:paraId="7EE0DF27" w14:textId="77777777" w:rsidR="00A753A3" w:rsidRDefault="00993F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PARTE I - DEFINIÇÃO DOS OBJETIVOS</w:t>
      </w:r>
    </w:p>
    <w:p w14:paraId="13DDD8AD" w14:textId="77777777" w:rsidR="00A753A3" w:rsidRDefault="00A753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0CE21EA" w14:textId="77777777" w:rsidR="00A753A3" w:rsidRDefault="00993F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OBJETIVOS PARA A DIMENSÃO DIDÁTICO-PEDAGÓGICA </w:t>
      </w:r>
    </w:p>
    <w:p w14:paraId="3EF7E945" w14:textId="77777777" w:rsidR="00A753A3" w:rsidRDefault="00993F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(O(a) candidato(a) deve inserir os objetivos propostos para o curso nesta dimensão, inserir quantos forem necessários para expressar a sua proposta de trabalho). </w:t>
      </w:r>
    </w:p>
    <w:p w14:paraId="47BCDF0C" w14:textId="77777777" w:rsidR="00A753A3" w:rsidRDefault="00993F21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…</w:t>
      </w:r>
    </w:p>
    <w:p w14:paraId="33C5A72D" w14:textId="77777777" w:rsidR="00A753A3" w:rsidRDefault="00993F21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…</w:t>
      </w:r>
    </w:p>
    <w:p w14:paraId="40AB3EB1" w14:textId="77777777" w:rsidR="00A753A3" w:rsidRDefault="00993F21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…</w:t>
      </w:r>
    </w:p>
    <w:p w14:paraId="0490E1DF" w14:textId="77777777" w:rsidR="00A753A3" w:rsidRDefault="00A753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i/>
          <w:sz w:val="24"/>
          <w:szCs w:val="24"/>
        </w:rPr>
      </w:pPr>
    </w:p>
    <w:p w14:paraId="4535EC1F" w14:textId="77777777" w:rsidR="00A753A3" w:rsidRDefault="00993F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OBJETIVOS PARA A DIMENSÃO DOCENTE E TUTORIAL</w:t>
      </w:r>
    </w:p>
    <w:p w14:paraId="40B03F5F" w14:textId="77777777" w:rsidR="00A753A3" w:rsidRDefault="00993F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(O(a) candidato(a) deve inserir os objetivos propostos para o curso nesta dimensão, inserir quantos forem necessários para expressar a sua proposta de trabalho).</w:t>
      </w:r>
    </w:p>
    <w:p w14:paraId="447BFEBF" w14:textId="77777777" w:rsidR="00A753A3" w:rsidRDefault="00993F21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…</w:t>
      </w:r>
    </w:p>
    <w:p w14:paraId="63E8BA0E" w14:textId="77777777" w:rsidR="00A753A3" w:rsidRDefault="00993F21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…</w:t>
      </w:r>
    </w:p>
    <w:p w14:paraId="72368EAA" w14:textId="77777777" w:rsidR="00A753A3" w:rsidRDefault="00993F21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…</w:t>
      </w:r>
    </w:p>
    <w:p w14:paraId="320BF8F5" w14:textId="77777777" w:rsidR="00A753A3" w:rsidRDefault="00A753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i/>
          <w:sz w:val="24"/>
          <w:szCs w:val="24"/>
        </w:rPr>
      </w:pPr>
    </w:p>
    <w:p w14:paraId="105AA9BF" w14:textId="77777777" w:rsidR="00A753A3" w:rsidRDefault="00993F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OBJETIVOS PARA A DIMENSÃO ESTRUTURA TÉCNICA-PROCEDIMENTAL-ADMINISTRATIVA</w:t>
      </w:r>
    </w:p>
    <w:p w14:paraId="012EB698" w14:textId="77777777" w:rsidR="00A753A3" w:rsidRDefault="00993F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(O(a) candidato(a) deve inserir os objetivos propostos para o curso nesta dimensão, inserir quantos forem necessários para expressar a sua proposta de trabalho). </w:t>
      </w:r>
    </w:p>
    <w:p w14:paraId="781F8D27" w14:textId="77777777" w:rsidR="00A753A3" w:rsidRDefault="00993F21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…</w:t>
      </w:r>
    </w:p>
    <w:p w14:paraId="6D770A40" w14:textId="77777777" w:rsidR="00A753A3" w:rsidRDefault="00993F21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…</w:t>
      </w:r>
    </w:p>
    <w:p w14:paraId="0AD13303" w14:textId="77777777" w:rsidR="00A753A3" w:rsidRDefault="00993F21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…</w:t>
      </w:r>
    </w:p>
    <w:p w14:paraId="169EB403" w14:textId="77777777" w:rsidR="00A753A3" w:rsidRDefault="00A753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16C9A39" w14:textId="77777777" w:rsidR="00A753A3" w:rsidRDefault="00993F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b/>
          <w:sz w:val="24"/>
          <w:szCs w:val="24"/>
        </w:rPr>
      </w:pPr>
      <w:r>
        <w:br w:type="page"/>
      </w:r>
    </w:p>
    <w:p w14:paraId="1E657352" w14:textId="77777777" w:rsidR="00A753A3" w:rsidRDefault="00993F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PARTE II - DETALHAMENTO DOS OBJETIVOS E ESTRATÉGIAS</w:t>
      </w:r>
      <w:r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</w:p>
    <w:p w14:paraId="3505D8DF" w14:textId="77777777" w:rsidR="00A753A3" w:rsidRDefault="00A753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i/>
          <w:sz w:val="16"/>
          <w:szCs w:val="16"/>
        </w:rPr>
      </w:pPr>
    </w:p>
    <w:p w14:paraId="3C5DB2D0" w14:textId="77777777" w:rsidR="00A753A3" w:rsidRDefault="00993F21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DIMENSÃO DIDÁTICO-PEDAGÓGICA:</w:t>
      </w:r>
    </w:p>
    <w:p w14:paraId="71A19A32" w14:textId="77777777" w:rsidR="00A753A3" w:rsidRDefault="00993F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Objetivo 1 e justificativa</w:t>
      </w:r>
    </w:p>
    <w:sdt>
      <w:sdtPr>
        <w:tag w:val="goog_rdk_2"/>
        <w:id w:val="394350085"/>
        <w:lock w:val="contentLocked"/>
      </w:sdtPr>
      <w:sdtEndPr/>
      <w:sdtContent>
        <w:tbl>
          <w:tblPr>
            <w:tblStyle w:val="Style261"/>
            <w:tblW w:w="11205" w:type="dxa"/>
            <w:jc w:val="center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50"/>
            <w:gridCol w:w="8655"/>
          </w:tblGrid>
          <w:tr w:rsidR="00A753A3" w14:paraId="1FE9571A" w14:textId="77777777">
            <w:trPr>
              <w:jc w:val="center"/>
            </w:trPr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FA558B0" w14:textId="77777777" w:rsidR="00A753A3" w:rsidRDefault="00993F21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O que (objetivo)</w:t>
                </w:r>
              </w:p>
            </w:tc>
            <w:tc>
              <w:tcPr>
                <w:tcW w:w="86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4840C3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</w:tr>
          <w:tr w:rsidR="00A753A3" w14:paraId="4E5444F6" w14:textId="77777777">
            <w:trPr>
              <w:jc w:val="center"/>
            </w:trPr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5BF4740" w14:textId="77777777" w:rsidR="00A753A3" w:rsidRDefault="00993F21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Por quê? (justificativa)</w:t>
                </w:r>
              </w:p>
            </w:tc>
            <w:tc>
              <w:tcPr>
                <w:tcW w:w="86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61D550B" w14:textId="77777777" w:rsidR="00A753A3" w:rsidRDefault="00777B6E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</w:tr>
        </w:tbl>
      </w:sdtContent>
    </w:sdt>
    <w:p w14:paraId="11E67387" w14:textId="77777777" w:rsidR="00A753A3" w:rsidRDefault="00993F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Estratégia de realização</w:t>
      </w:r>
    </w:p>
    <w:sdt>
      <w:sdtPr>
        <w:tag w:val="goog_rdk_3"/>
        <w:id w:val="-1376059938"/>
        <w:lock w:val="contentLocked"/>
      </w:sdtPr>
      <w:sdtEndPr/>
      <w:sdtContent>
        <w:tbl>
          <w:tblPr>
            <w:tblStyle w:val="Style262"/>
            <w:tblW w:w="11160" w:type="dxa"/>
            <w:jc w:val="center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35"/>
            <w:gridCol w:w="2370"/>
            <w:gridCol w:w="2085"/>
            <w:gridCol w:w="2085"/>
            <w:gridCol w:w="2085"/>
          </w:tblGrid>
          <w:tr w:rsidR="00A753A3" w14:paraId="6EFCA14E" w14:textId="77777777">
            <w:trPr>
              <w:jc w:val="center"/>
            </w:trPr>
            <w:tc>
              <w:tcPr>
                <w:tcW w:w="2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0EAB392" w14:textId="77777777" w:rsidR="00A753A3" w:rsidRDefault="00993F21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Como? (ação a ser desenvolvida)</w:t>
                </w:r>
              </w:p>
            </w:tc>
            <w:tc>
              <w:tcPr>
                <w:tcW w:w="23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6F7C45A" w14:textId="77777777" w:rsidR="00A753A3" w:rsidRDefault="00993F21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Quando?</w:t>
                </w: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348224" w14:textId="77777777" w:rsidR="00A753A3" w:rsidRDefault="00993F21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Quem?</w:t>
                </w: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B7189ED" w14:textId="77777777" w:rsidR="00A753A3" w:rsidRDefault="00993F21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Onde?</w:t>
                </w: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DC523D6" w14:textId="77777777" w:rsidR="00A753A3" w:rsidRDefault="00993F21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Quantidade?</w:t>
                </w:r>
              </w:p>
            </w:tc>
          </w:tr>
          <w:tr w:rsidR="00A753A3" w14:paraId="578D5DD1" w14:textId="77777777">
            <w:trPr>
              <w:jc w:val="center"/>
            </w:trPr>
            <w:tc>
              <w:tcPr>
                <w:tcW w:w="2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CC521FF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3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1B62CCB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4E15D03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4B9F9D4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B22DA2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</w:tr>
          <w:tr w:rsidR="00A753A3" w14:paraId="16518113" w14:textId="77777777">
            <w:trPr>
              <w:jc w:val="center"/>
            </w:trPr>
            <w:tc>
              <w:tcPr>
                <w:tcW w:w="2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54FD14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3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7DE686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10158A0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B1E9F0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6860AC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</w:tr>
          <w:tr w:rsidR="00A753A3" w14:paraId="2FFA81E6" w14:textId="77777777">
            <w:trPr>
              <w:jc w:val="center"/>
            </w:trPr>
            <w:tc>
              <w:tcPr>
                <w:tcW w:w="2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FD18088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3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3CB7F3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69B740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1A7E126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7552EA" w14:textId="77777777" w:rsidR="00A753A3" w:rsidRDefault="00777B6E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</w:tr>
        </w:tbl>
      </w:sdtContent>
    </w:sdt>
    <w:p w14:paraId="38561273" w14:textId="77777777" w:rsidR="00A753A3" w:rsidRDefault="00A753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sz w:val="24"/>
          <w:szCs w:val="24"/>
        </w:rPr>
      </w:pPr>
    </w:p>
    <w:p w14:paraId="590E861A" w14:textId="77777777" w:rsidR="00A753A3" w:rsidRDefault="00993F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Objetivo 2 e justificativa</w:t>
      </w:r>
    </w:p>
    <w:sdt>
      <w:sdtPr>
        <w:tag w:val="goog_rdk_4"/>
        <w:id w:val="1408392841"/>
        <w:lock w:val="contentLocked"/>
      </w:sdtPr>
      <w:sdtEndPr/>
      <w:sdtContent>
        <w:tbl>
          <w:tblPr>
            <w:tblStyle w:val="Style263"/>
            <w:tblW w:w="11205" w:type="dxa"/>
            <w:jc w:val="center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50"/>
            <w:gridCol w:w="8655"/>
          </w:tblGrid>
          <w:tr w:rsidR="00A753A3" w14:paraId="0B865198" w14:textId="77777777">
            <w:trPr>
              <w:jc w:val="center"/>
            </w:trPr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3B7E25" w14:textId="77777777" w:rsidR="00A753A3" w:rsidRDefault="00993F21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O que (objetivo)</w:t>
                </w:r>
              </w:p>
            </w:tc>
            <w:tc>
              <w:tcPr>
                <w:tcW w:w="86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631E19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</w:tr>
          <w:tr w:rsidR="00A753A3" w14:paraId="04208B8A" w14:textId="77777777">
            <w:trPr>
              <w:jc w:val="center"/>
            </w:trPr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AF4E3A6" w14:textId="77777777" w:rsidR="00A753A3" w:rsidRDefault="00993F21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Por quê? (justificativa)</w:t>
                </w:r>
              </w:p>
            </w:tc>
            <w:tc>
              <w:tcPr>
                <w:tcW w:w="86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FCE3051" w14:textId="77777777" w:rsidR="00A753A3" w:rsidRDefault="00777B6E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</w:tr>
        </w:tbl>
      </w:sdtContent>
    </w:sdt>
    <w:p w14:paraId="6F95E720" w14:textId="77777777" w:rsidR="00A753A3" w:rsidRDefault="00993F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Estratégia de realização</w:t>
      </w:r>
    </w:p>
    <w:sdt>
      <w:sdtPr>
        <w:tag w:val="goog_rdk_5"/>
        <w:id w:val="-1220834065"/>
        <w:lock w:val="contentLocked"/>
      </w:sdtPr>
      <w:sdtEndPr/>
      <w:sdtContent>
        <w:tbl>
          <w:tblPr>
            <w:tblStyle w:val="Style264"/>
            <w:tblW w:w="11160" w:type="dxa"/>
            <w:jc w:val="center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50"/>
            <w:gridCol w:w="2355"/>
            <w:gridCol w:w="2085"/>
            <w:gridCol w:w="2085"/>
            <w:gridCol w:w="2085"/>
          </w:tblGrid>
          <w:tr w:rsidR="00A753A3" w14:paraId="33AEDC4A" w14:textId="77777777">
            <w:trPr>
              <w:jc w:val="center"/>
            </w:trPr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D0A717" w14:textId="77777777" w:rsidR="00A753A3" w:rsidRDefault="00993F21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Como? (ação a ser desenvolvida)</w:t>
                </w:r>
              </w:p>
            </w:tc>
            <w:tc>
              <w:tcPr>
                <w:tcW w:w="23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A70FEC" w14:textId="77777777" w:rsidR="00A753A3" w:rsidRDefault="00993F21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Quando?</w:t>
                </w: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1AA029" w14:textId="77777777" w:rsidR="00A753A3" w:rsidRDefault="00993F21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Quem?</w:t>
                </w: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7F0D0D" w14:textId="77777777" w:rsidR="00A753A3" w:rsidRDefault="00993F21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Onde?</w:t>
                </w: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024827E" w14:textId="77777777" w:rsidR="00A753A3" w:rsidRDefault="00993F21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Quantidade?</w:t>
                </w:r>
              </w:p>
            </w:tc>
          </w:tr>
          <w:tr w:rsidR="00A753A3" w14:paraId="14A6C03F" w14:textId="77777777">
            <w:trPr>
              <w:jc w:val="center"/>
            </w:trPr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645C56B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3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B37F19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1FCB21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0C0A428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664D0C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</w:tr>
          <w:tr w:rsidR="00A753A3" w14:paraId="71B00857" w14:textId="77777777">
            <w:trPr>
              <w:jc w:val="center"/>
            </w:trPr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29E02A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3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899CB3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4D5904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5CCE10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85A0CF6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</w:tr>
          <w:tr w:rsidR="00A753A3" w14:paraId="5C08F98B" w14:textId="77777777">
            <w:trPr>
              <w:jc w:val="center"/>
            </w:trPr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93CDCAF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3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EEAC86A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017761C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F1ABD5A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FDF13D6" w14:textId="77777777" w:rsidR="00A753A3" w:rsidRDefault="00777B6E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</w:tr>
        </w:tbl>
      </w:sdtContent>
    </w:sdt>
    <w:p w14:paraId="5F5A2CA0" w14:textId="77777777" w:rsidR="00A753A3" w:rsidRDefault="00A753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sz w:val="24"/>
          <w:szCs w:val="24"/>
        </w:rPr>
      </w:pPr>
    </w:p>
    <w:p w14:paraId="216EDBE1" w14:textId="77777777" w:rsidR="00A753A3" w:rsidRDefault="00993F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Objetivo 3 e justificativa</w:t>
      </w:r>
    </w:p>
    <w:p w14:paraId="34F613D7" w14:textId="77777777" w:rsidR="00A753A3" w:rsidRDefault="00993F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Dar continuidade a elaboração dos quadros de objetivo, justificativa e detalhamento em estratégias de realização.</w:t>
      </w:r>
    </w:p>
    <w:p w14:paraId="5F63F56C" w14:textId="77777777" w:rsidR="00A753A3" w:rsidRDefault="00A753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sz w:val="24"/>
          <w:szCs w:val="24"/>
        </w:rPr>
      </w:pPr>
    </w:p>
    <w:p w14:paraId="18CB13AB" w14:textId="77777777" w:rsidR="00A753A3" w:rsidRDefault="00993F21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DIMENSÃO DOCENTE E TUTORIAL:</w:t>
      </w:r>
    </w:p>
    <w:p w14:paraId="41BE3C05" w14:textId="77777777" w:rsidR="00A753A3" w:rsidRDefault="00993F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Objetivo 1 e justificativa</w:t>
      </w:r>
    </w:p>
    <w:sdt>
      <w:sdtPr>
        <w:tag w:val="goog_rdk_6"/>
        <w:id w:val="-1520168732"/>
        <w:lock w:val="contentLocked"/>
      </w:sdtPr>
      <w:sdtEndPr/>
      <w:sdtContent>
        <w:tbl>
          <w:tblPr>
            <w:tblStyle w:val="Style265"/>
            <w:tblW w:w="11205" w:type="dxa"/>
            <w:jc w:val="center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50"/>
            <w:gridCol w:w="8655"/>
          </w:tblGrid>
          <w:tr w:rsidR="00A753A3" w14:paraId="7370DC70" w14:textId="77777777">
            <w:trPr>
              <w:jc w:val="center"/>
            </w:trPr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A116ECC" w14:textId="77777777" w:rsidR="00A753A3" w:rsidRDefault="00993F21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O que (objetivo)</w:t>
                </w:r>
              </w:p>
            </w:tc>
            <w:tc>
              <w:tcPr>
                <w:tcW w:w="86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D45FED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</w:tr>
          <w:tr w:rsidR="00A753A3" w14:paraId="271013DD" w14:textId="77777777">
            <w:trPr>
              <w:jc w:val="center"/>
            </w:trPr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BC5B09E" w14:textId="77777777" w:rsidR="00A753A3" w:rsidRDefault="00993F21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Por quê? (justificativa)</w:t>
                </w:r>
              </w:p>
            </w:tc>
            <w:tc>
              <w:tcPr>
                <w:tcW w:w="86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158805" w14:textId="77777777" w:rsidR="00A753A3" w:rsidRDefault="00777B6E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</w:tr>
        </w:tbl>
      </w:sdtContent>
    </w:sdt>
    <w:p w14:paraId="2ED6DC6E" w14:textId="77777777" w:rsidR="00A753A3" w:rsidRDefault="00993F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Estratégia de realização</w:t>
      </w:r>
    </w:p>
    <w:sdt>
      <w:sdtPr>
        <w:tag w:val="goog_rdk_7"/>
        <w:id w:val="-1722671488"/>
        <w:lock w:val="contentLocked"/>
      </w:sdtPr>
      <w:sdtEndPr/>
      <w:sdtContent>
        <w:tbl>
          <w:tblPr>
            <w:tblStyle w:val="Style266"/>
            <w:tblW w:w="11160" w:type="dxa"/>
            <w:jc w:val="center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35"/>
            <w:gridCol w:w="2370"/>
            <w:gridCol w:w="2085"/>
            <w:gridCol w:w="2085"/>
            <w:gridCol w:w="2085"/>
          </w:tblGrid>
          <w:tr w:rsidR="00A753A3" w14:paraId="70CDCCCF" w14:textId="77777777">
            <w:trPr>
              <w:jc w:val="center"/>
            </w:trPr>
            <w:tc>
              <w:tcPr>
                <w:tcW w:w="2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D324F5" w14:textId="77777777" w:rsidR="00A753A3" w:rsidRDefault="00993F21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Como? (ação a ser desenvolvida)</w:t>
                </w:r>
              </w:p>
            </w:tc>
            <w:tc>
              <w:tcPr>
                <w:tcW w:w="23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63D78EF" w14:textId="77777777" w:rsidR="00A753A3" w:rsidRDefault="00993F21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Quando?</w:t>
                </w: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F554FEE" w14:textId="77777777" w:rsidR="00A753A3" w:rsidRDefault="00993F21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Quem?</w:t>
                </w: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6E80E8A" w14:textId="77777777" w:rsidR="00A753A3" w:rsidRDefault="00993F21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Onde?</w:t>
                </w: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829D00" w14:textId="77777777" w:rsidR="00A753A3" w:rsidRDefault="00993F21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Quantidade?</w:t>
                </w:r>
              </w:p>
            </w:tc>
          </w:tr>
          <w:tr w:rsidR="00A753A3" w14:paraId="4C1B31D5" w14:textId="77777777">
            <w:trPr>
              <w:jc w:val="center"/>
            </w:trPr>
            <w:tc>
              <w:tcPr>
                <w:tcW w:w="2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23709CD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3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47FC6D4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4FB8630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57AABD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3E038E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</w:tr>
          <w:tr w:rsidR="00A753A3" w14:paraId="194585AC" w14:textId="77777777">
            <w:trPr>
              <w:jc w:val="center"/>
            </w:trPr>
            <w:tc>
              <w:tcPr>
                <w:tcW w:w="2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538AA6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3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1FAED15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65EBE4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173237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EE5526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</w:tr>
          <w:tr w:rsidR="00A753A3" w14:paraId="5712AADA" w14:textId="77777777">
            <w:trPr>
              <w:jc w:val="center"/>
            </w:trPr>
            <w:tc>
              <w:tcPr>
                <w:tcW w:w="2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25DC7F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3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688B2C8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53F5071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8FDB1DA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79CD7E0" w14:textId="77777777" w:rsidR="00A753A3" w:rsidRDefault="00777B6E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</w:tr>
        </w:tbl>
      </w:sdtContent>
    </w:sdt>
    <w:p w14:paraId="02315E6B" w14:textId="77777777" w:rsidR="00A753A3" w:rsidRDefault="00A753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sz w:val="24"/>
          <w:szCs w:val="24"/>
        </w:rPr>
      </w:pPr>
    </w:p>
    <w:p w14:paraId="3AFFCD98" w14:textId="77777777" w:rsidR="00A753A3" w:rsidRDefault="00993F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Objetivo 2 e justificativa</w:t>
      </w:r>
    </w:p>
    <w:sdt>
      <w:sdtPr>
        <w:tag w:val="goog_rdk_8"/>
        <w:id w:val="-1608131743"/>
        <w:lock w:val="contentLocked"/>
      </w:sdtPr>
      <w:sdtEndPr/>
      <w:sdtContent>
        <w:tbl>
          <w:tblPr>
            <w:tblStyle w:val="Style267"/>
            <w:tblW w:w="11205" w:type="dxa"/>
            <w:jc w:val="center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50"/>
            <w:gridCol w:w="8655"/>
          </w:tblGrid>
          <w:tr w:rsidR="00A753A3" w14:paraId="133CDF79" w14:textId="77777777">
            <w:trPr>
              <w:jc w:val="center"/>
            </w:trPr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27F05D5" w14:textId="77777777" w:rsidR="00A753A3" w:rsidRDefault="00993F21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O que (objetivo)</w:t>
                </w:r>
              </w:p>
            </w:tc>
            <w:tc>
              <w:tcPr>
                <w:tcW w:w="86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0F7D0A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</w:tr>
          <w:tr w:rsidR="00A753A3" w14:paraId="5ED4CADE" w14:textId="77777777">
            <w:trPr>
              <w:jc w:val="center"/>
            </w:trPr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155F296" w14:textId="77777777" w:rsidR="00A753A3" w:rsidRDefault="00993F21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Por quê? (justificativa)</w:t>
                </w:r>
              </w:p>
            </w:tc>
            <w:tc>
              <w:tcPr>
                <w:tcW w:w="86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9481EDC" w14:textId="77777777" w:rsidR="00A753A3" w:rsidRDefault="00777B6E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</w:tr>
        </w:tbl>
      </w:sdtContent>
    </w:sdt>
    <w:p w14:paraId="247784AF" w14:textId="77777777" w:rsidR="00A753A3" w:rsidRDefault="00993F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Estratégia de realização</w:t>
      </w:r>
    </w:p>
    <w:sdt>
      <w:sdtPr>
        <w:tag w:val="goog_rdk_9"/>
        <w:id w:val="-1343828205"/>
        <w:lock w:val="contentLocked"/>
      </w:sdtPr>
      <w:sdtEndPr/>
      <w:sdtContent>
        <w:tbl>
          <w:tblPr>
            <w:tblStyle w:val="Style268"/>
            <w:tblW w:w="11160" w:type="dxa"/>
            <w:jc w:val="center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50"/>
            <w:gridCol w:w="2355"/>
            <w:gridCol w:w="2085"/>
            <w:gridCol w:w="2085"/>
            <w:gridCol w:w="2085"/>
          </w:tblGrid>
          <w:tr w:rsidR="00A753A3" w14:paraId="1D5F2D41" w14:textId="77777777">
            <w:trPr>
              <w:jc w:val="center"/>
            </w:trPr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2A05D8" w14:textId="77777777" w:rsidR="00A753A3" w:rsidRDefault="00993F21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Como? (ação a ser desenvolvida)</w:t>
                </w:r>
              </w:p>
            </w:tc>
            <w:tc>
              <w:tcPr>
                <w:tcW w:w="23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2EE1E6" w14:textId="77777777" w:rsidR="00A753A3" w:rsidRDefault="00993F21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Quando?</w:t>
                </w: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9CF165" w14:textId="77777777" w:rsidR="00A753A3" w:rsidRDefault="00993F21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Quem?</w:t>
                </w: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E59C69" w14:textId="77777777" w:rsidR="00A753A3" w:rsidRDefault="00993F21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Onde?</w:t>
                </w: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AE577D" w14:textId="77777777" w:rsidR="00A753A3" w:rsidRDefault="00993F21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Quantidade?</w:t>
                </w:r>
              </w:p>
            </w:tc>
          </w:tr>
          <w:tr w:rsidR="00A753A3" w14:paraId="3754B851" w14:textId="77777777">
            <w:trPr>
              <w:jc w:val="center"/>
            </w:trPr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57DE18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3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0F02380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78EA4BE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652CC31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702C00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</w:tr>
          <w:tr w:rsidR="00A753A3" w14:paraId="5C2D9109" w14:textId="77777777">
            <w:trPr>
              <w:jc w:val="center"/>
            </w:trPr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82FDDBB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3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F5A34C2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A6F0E8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974ECFF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B497B9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</w:tr>
          <w:tr w:rsidR="00A753A3" w14:paraId="58C30F8C" w14:textId="77777777">
            <w:trPr>
              <w:jc w:val="center"/>
            </w:trPr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B21F7A2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3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125FB3C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241086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9ADBD1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EFB36B" w14:textId="77777777" w:rsidR="00A753A3" w:rsidRDefault="00777B6E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</w:tr>
        </w:tbl>
      </w:sdtContent>
    </w:sdt>
    <w:p w14:paraId="4E385B7B" w14:textId="77777777" w:rsidR="00A753A3" w:rsidRDefault="00A753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sz w:val="24"/>
          <w:szCs w:val="24"/>
        </w:rPr>
      </w:pPr>
    </w:p>
    <w:p w14:paraId="631A4D8E" w14:textId="77777777" w:rsidR="00A753A3" w:rsidRDefault="00993F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Objetivo 3 e justificativa</w:t>
      </w:r>
    </w:p>
    <w:p w14:paraId="031E328E" w14:textId="77777777" w:rsidR="00A753A3" w:rsidRDefault="00993F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Dar continuidade a elaboração dos quadros de objetivo, justificativa e detalhamento em estratégias de realização)</w:t>
      </w:r>
    </w:p>
    <w:p w14:paraId="38862FA1" w14:textId="77777777" w:rsidR="00A753A3" w:rsidRDefault="00A753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sz w:val="24"/>
          <w:szCs w:val="24"/>
        </w:rPr>
      </w:pPr>
    </w:p>
    <w:p w14:paraId="0EDDF641" w14:textId="77777777" w:rsidR="00A753A3" w:rsidRDefault="00A753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b/>
          <w:sz w:val="24"/>
          <w:szCs w:val="24"/>
        </w:rPr>
      </w:pPr>
    </w:p>
    <w:p w14:paraId="743CE005" w14:textId="77777777" w:rsidR="00A753A3" w:rsidRDefault="00A753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Theme="minorEastAsia" w:hAnsi="Calibri" w:cs="Calibri"/>
          <w:b/>
          <w:sz w:val="24"/>
          <w:szCs w:val="24"/>
          <w:lang w:eastAsia="zh-CN"/>
        </w:rPr>
      </w:pPr>
    </w:p>
    <w:p w14:paraId="5E6B19CC" w14:textId="77777777" w:rsidR="00993F21" w:rsidRPr="00993F21" w:rsidRDefault="00993F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Theme="minorEastAsia" w:hAnsi="Calibri" w:cs="Calibri"/>
          <w:b/>
          <w:sz w:val="24"/>
          <w:szCs w:val="24"/>
          <w:lang w:eastAsia="zh-CN"/>
        </w:rPr>
      </w:pPr>
    </w:p>
    <w:p w14:paraId="4DC99C39" w14:textId="77777777" w:rsidR="00A753A3" w:rsidRDefault="00A753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b/>
          <w:sz w:val="24"/>
          <w:szCs w:val="24"/>
        </w:rPr>
      </w:pPr>
    </w:p>
    <w:p w14:paraId="4A7B0CE0" w14:textId="77777777" w:rsidR="00A753A3" w:rsidRDefault="00993F21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DIMENSÃO ESTRUTURA TÉCNICA-PROCEDIMENTAL-ADMINISTRATIVA:</w:t>
      </w:r>
    </w:p>
    <w:p w14:paraId="6DA9C2DE" w14:textId="77777777" w:rsidR="00A753A3" w:rsidRDefault="00993F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Objetivo 1 e justificativa</w:t>
      </w:r>
    </w:p>
    <w:sdt>
      <w:sdtPr>
        <w:tag w:val="goog_rdk_10"/>
        <w:id w:val="1456905203"/>
        <w:lock w:val="contentLocked"/>
      </w:sdtPr>
      <w:sdtEndPr/>
      <w:sdtContent>
        <w:tbl>
          <w:tblPr>
            <w:tblStyle w:val="Style269"/>
            <w:tblW w:w="11205" w:type="dxa"/>
            <w:jc w:val="center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50"/>
            <w:gridCol w:w="8655"/>
          </w:tblGrid>
          <w:tr w:rsidR="00A753A3" w14:paraId="252BEBEA" w14:textId="77777777">
            <w:trPr>
              <w:jc w:val="center"/>
            </w:trPr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4A5A228" w14:textId="77777777" w:rsidR="00A753A3" w:rsidRDefault="00993F21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O que (objetivo)</w:t>
                </w:r>
              </w:p>
            </w:tc>
            <w:tc>
              <w:tcPr>
                <w:tcW w:w="86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14A9467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</w:tr>
          <w:tr w:rsidR="00A753A3" w14:paraId="45DCDFCE" w14:textId="77777777">
            <w:trPr>
              <w:jc w:val="center"/>
            </w:trPr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1064834" w14:textId="77777777" w:rsidR="00A753A3" w:rsidRDefault="00993F21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Por quê? (justificativa)</w:t>
                </w:r>
              </w:p>
            </w:tc>
            <w:tc>
              <w:tcPr>
                <w:tcW w:w="86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90CA9DB" w14:textId="77777777" w:rsidR="00A753A3" w:rsidRDefault="00777B6E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</w:tr>
        </w:tbl>
      </w:sdtContent>
    </w:sdt>
    <w:p w14:paraId="4582CE98" w14:textId="77777777" w:rsidR="00A753A3" w:rsidRDefault="00993F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Estratégia de realização</w:t>
      </w:r>
    </w:p>
    <w:sdt>
      <w:sdtPr>
        <w:tag w:val="goog_rdk_11"/>
        <w:id w:val="617963949"/>
        <w:lock w:val="contentLocked"/>
      </w:sdtPr>
      <w:sdtEndPr/>
      <w:sdtContent>
        <w:tbl>
          <w:tblPr>
            <w:tblStyle w:val="Style270"/>
            <w:tblW w:w="11160" w:type="dxa"/>
            <w:jc w:val="center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35"/>
            <w:gridCol w:w="2370"/>
            <w:gridCol w:w="2085"/>
            <w:gridCol w:w="2085"/>
            <w:gridCol w:w="2085"/>
          </w:tblGrid>
          <w:tr w:rsidR="00A753A3" w14:paraId="4CB951B0" w14:textId="77777777">
            <w:trPr>
              <w:jc w:val="center"/>
            </w:trPr>
            <w:tc>
              <w:tcPr>
                <w:tcW w:w="2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63C7CD4" w14:textId="77777777" w:rsidR="00A753A3" w:rsidRDefault="00993F21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Como? (ação a ser desenvolvida)</w:t>
                </w:r>
              </w:p>
            </w:tc>
            <w:tc>
              <w:tcPr>
                <w:tcW w:w="23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98DA22A" w14:textId="77777777" w:rsidR="00A753A3" w:rsidRDefault="00993F21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Quando?</w:t>
                </w: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92F43B" w14:textId="77777777" w:rsidR="00A753A3" w:rsidRDefault="00993F21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Quem?</w:t>
                </w: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B06682" w14:textId="77777777" w:rsidR="00A753A3" w:rsidRDefault="00993F21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Onde?</w:t>
                </w: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59525C" w14:textId="77777777" w:rsidR="00A753A3" w:rsidRDefault="00993F21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Quantidade?</w:t>
                </w:r>
              </w:p>
            </w:tc>
          </w:tr>
          <w:tr w:rsidR="00A753A3" w14:paraId="0FFC3B28" w14:textId="77777777">
            <w:trPr>
              <w:jc w:val="center"/>
            </w:trPr>
            <w:tc>
              <w:tcPr>
                <w:tcW w:w="2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C7FA49A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3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DA95B7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AE6B5E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59BF7A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138C5B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</w:tr>
          <w:tr w:rsidR="00A753A3" w14:paraId="4A490347" w14:textId="77777777">
            <w:trPr>
              <w:jc w:val="center"/>
            </w:trPr>
            <w:tc>
              <w:tcPr>
                <w:tcW w:w="2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A761491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3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EFFF0DD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C84798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D6F6F0F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70447F4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</w:tr>
          <w:tr w:rsidR="00A753A3" w14:paraId="185199FA" w14:textId="77777777">
            <w:trPr>
              <w:jc w:val="center"/>
            </w:trPr>
            <w:tc>
              <w:tcPr>
                <w:tcW w:w="2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0F9800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3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4736B4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0A773A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68CABC2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A61A73" w14:textId="77777777" w:rsidR="00A753A3" w:rsidRDefault="00777B6E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</w:tr>
        </w:tbl>
      </w:sdtContent>
    </w:sdt>
    <w:p w14:paraId="0D8CCA64" w14:textId="77777777" w:rsidR="00A753A3" w:rsidRDefault="00A753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sz w:val="24"/>
          <w:szCs w:val="24"/>
        </w:rPr>
      </w:pPr>
    </w:p>
    <w:p w14:paraId="6D3D0523" w14:textId="77777777" w:rsidR="00A753A3" w:rsidRDefault="00993F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Objetivo 2 e justificativa</w:t>
      </w:r>
    </w:p>
    <w:sdt>
      <w:sdtPr>
        <w:tag w:val="goog_rdk_12"/>
        <w:id w:val="-1894303293"/>
        <w:lock w:val="contentLocked"/>
      </w:sdtPr>
      <w:sdtEndPr/>
      <w:sdtContent>
        <w:tbl>
          <w:tblPr>
            <w:tblStyle w:val="Style271"/>
            <w:tblW w:w="11205" w:type="dxa"/>
            <w:jc w:val="center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50"/>
            <w:gridCol w:w="8655"/>
          </w:tblGrid>
          <w:tr w:rsidR="00A753A3" w14:paraId="55B3723A" w14:textId="77777777">
            <w:trPr>
              <w:jc w:val="center"/>
            </w:trPr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8FB135D" w14:textId="77777777" w:rsidR="00A753A3" w:rsidRDefault="00993F21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O que (objetivo)</w:t>
                </w:r>
              </w:p>
            </w:tc>
            <w:tc>
              <w:tcPr>
                <w:tcW w:w="86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22B62C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</w:tr>
          <w:tr w:rsidR="00A753A3" w14:paraId="233522A1" w14:textId="77777777">
            <w:trPr>
              <w:jc w:val="center"/>
            </w:trPr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31F668" w14:textId="77777777" w:rsidR="00A753A3" w:rsidRDefault="00993F21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Por quê? (justificativa)</w:t>
                </w:r>
              </w:p>
            </w:tc>
            <w:tc>
              <w:tcPr>
                <w:tcW w:w="86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7C6DDBA" w14:textId="77777777" w:rsidR="00A753A3" w:rsidRDefault="00777B6E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</w:tr>
        </w:tbl>
      </w:sdtContent>
    </w:sdt>
    <w:p w14:paraId="487E5048" w14:textId="77777777" w:rsidR="00A753A3" w:rsidRDefault="00993F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Estratégia de realização</w:t>
      </w:r>
    </w:p>
    <w:sdt>
      <w:sdtPr>
        <w:tag w:val="goog_rdk_13"/>
        <w:id w:val="1229655630"/>
        <w:lock w:val="contentLocked"/>
      </w:sdtPr>
      <w:sdtEndPr/>
      <w:sdtContent>
        <w:tbl>
          <w:tblPr>
            <w:tblStyle w:val="Style272"/>
            <w:tblW w:w="11160" w:type="dxa"/>
            <w:jc w:val="center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50"/>
            <w:gridCol w:w="2355"/>
            <w:gridCol w:w="2085"/>
            <w:gridCol w:w="2085"/>
            <w:gridCol w:w="2085"/>
          </w:tblGrid>
          <w:tr w:rsidR="00A753A3" w14:paraId="2DF0FC1C" w14:textId="77777777">
            <w:trPr>
              <w:jc w:val="center"/>
            </w:trPr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0DAB32C" w14:textId="77777777" w:rsidR="00A753A3" w:rsidRDefault="00993F21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Como? (ação a ser desenvolvida)</w:t>
                </w:r>
              </w:p>
            </w:tc>
            <w:tc>
              <w:tcPr>
                <w:tcW w:w="23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11870BB" w14:textId="77777777" w:rsidR="00A753A3" w:rsidRDefault="00993F21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Quando?</w:t>
                </w: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A9964B" w14:textId="77777777" w:rsidR="00A753A3" w:rsidRDefault="00993F21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Quem?</w:t>
                </w: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1F78559" w14:textId="77777777" w:rsidR="00A753A3" w:rsidRDefault="00993F21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Onde?</w:t>
                </w: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C399D3" w14:textId="77777777" w:rsidR="00A753A3" w:rsidRDefault="00993F21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Quantidade?</w:t>
                </w:r>
              </w:p>
            </w:tc>
          </w:tr>
          <w:tr w:rsidR="00A753A3" w14:paraId="62FB95B7" w14:textId="77777777">
            <w:trPr>
              <w:jc w:val="center"/>
            </w:trPr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1048A74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3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640342B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1E4006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B8AD6F5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65585B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</w:tr>
          <w:tr w:rsidR="00A753A3" w14:paraId="06C71903" w14:textId="77777777">
            <w:trPr>
              <w:jc w:val="center"/>
            </w:trPr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8AB74A8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3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A72F72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CD3D6CB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5E4144C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EB6679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</w:tr>
          <w:tr w:rsidR="00A753A3" w14:paraId="4DA91C86" w14:textId="77777777">
            <w:trPr>
              <w:jc w:val="center"/>
            </w:trPr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172E88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3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60D1D9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85F65BF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ECF2A27" w14:textId="77777777" w:rsidR="00A753A3" w:rsidRDefault="00A753A3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90E4DF" w14:textId="77777777" w:rsidR="00A753A3" w:rsidRDefault="00777B6E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</w:tr>
        </w:tbl>
      </w:sdtContent>
    </w:sdt>
    <w:p w14:paraId="6BB80E87" w14:textId="77777777" w:rsidR="00A753A3" w:rsidRDefault="00A753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sz w:val="24"/>
          <w:szCs w:val="24"/>
        </w:rPr>
      </w:pPr>
    </w:p>
    <w:p w14:paraId="0F1246AF" w14:textId="77777777" w:rsidR="00A753A3" w:rsidRDefault="00993F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Objetivo 3 e justificativa</w:t>
      </w:r>
    </w:p>
    <w:p w14:paraId="4B2E61F1" w14:textId="77777777" w:rsidR="00A753A3" w:rsidRDefault="00993F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Dar continuidade a elaboração dos quadros de objetivo, justificativa e detalhamento em estratégias de realização)</w:t>
      </w:r>
    </w:p>
    <w:p w14:paraId="4D70477F" w14:textId="77777777" w:rsidR="00A753A3" w:rsidRDefault="00A753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4"/>
          <w:szCs w:val="24"/>
        </w:rPr>
      </w:pPr>
    </w:p>
    <w:p w14:paraId="6773B105" w14:textId="77777777" w:rsidR="00A753A3" w:rsidRDefault="00A753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4"/>
          <w:szCs w:val="24"/>
        </w:rPr>
      </w:pPr>
    </w:p>
    <w:p w14:paraId="5C5AFD82" w14:textId="77777777" w:rsidR="00A753A3" w:rsidRDefault="00A753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Theme="minorEastAsia" w:hAnsi="Calibri" w:cs="Calibri"/>
          <w:sz w:val="24"/>
          <w:szCs w:val="24"/>
          <w:lang w:eastAsia="zh-CN"/>
        </w:rPr>
      </w:pPr>
    </w:p>
    <w:p w14:paraId="29BC4543" w14:textId="77777777" w:rsidR="00993F21" w:rsidRPr="00993F21" w:rsidRDefault="00993F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Theme="minorEastAsia" w:hAnsi="Calibri" w:cs="Calibri"/>
          <w:sz w:val="24"/>
          <w:szCs w:val="24"/>
          <w:lang w:eastAsia="zh-CN"/>
        </w:rPr>
      </w:pPr>
    </w:p>
    <w:p w14:paraId="36B9D76F" w14:textId="77777777" w:rsidR="00A753A3" w:rsidRDefault="00A753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4"/>
          <w:szCs w:val="24"/>
        </w:rPr>
      </w:pPr>
    </w:p>
    <w:sectPr w:rsidR="00A753A3">
      <w:headerReference w:type="default" r:id="rId8"/>
      <w:footerReference w:type="default" r:id="rId9"/>
      <w:pgSz w:w="11906" w:h="16838"/>
      <w:pgMar w:top="776" w:right="708" w:bottom="708" w:left="708" w:header="720" w:footer="6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A1069" w14:textId="77777777" w:rsidR="00A753A3" w:rsidRDefault="00993F21">
      <w:pPr>
        <w:spacing w:line="240" w:lineRule="auto"/>
      </w:pPr>
      <w:r>
        <w:separator/>
      </w:r>
    </w:p>
  </w:endnote>
  <w:endnote w:type="continuationSeparator" w:id="0">
    <w:p w14:paraId="786C1588" w14:textId="77777777" w:rsidR="00A753A3" w:rsidRDefault="00993F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B70A" w14:textId="77777777" w:rsidR="00A753A3" w:rsidRDefault="00993F21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fldChar w:fldCharType="begin"/>
    </w:r>
    <w:r>
      <w:rPr>
        <w:rFonts w:ascii="Calibri" w:eastAsia="Calibri" w:hAnsi="Calibri" w:cs="Calibri"/>
        <w:sz w:val="24"/>
        <w:szCs w:val="24"/>
      </w:rPr>
      <w:instrText>PAGE</w:instrText>
    </w:r>
    <w:r>
      <w:rPr>
        <w:rFonts w:ascii="Calibri" w:eastAsia="Calibri" w:hAnsi="Calibri" w:cs="Calibri"/>
        <w:sz w:val="24"/>
        <w:szCs w:val="24"/>
      </w:rPr>
      <w:fldChar w:fldCharType="separate"/>
    </w:r>
    <w:r>
      <w:rPr>
        <w:rFonts w:ascii="Calibri" w:eastAsia="Calibri" w:hAnsi="Calibri" w:cs="Calibri"/>
        <w:noProof/>
        <w:sz w:val="24"/>
        <w:szCs w:val="24"/>
      </w:rPr>
      <w:t>1</w:t>
    </w:r>
    <w:r>
      <w:rPr>
        <w:rFonts w:ascii="Calibri" w:eastAsia="Calibri" w:hAnsi="Calibri" w:cs="Calibri"/>
        <w:sz w:val="24"/>
        <w:szCs w:val="24"/>
      </w:rPr>
      <w:fldChar w:fldCharType="end"/>
    </w:r>
  </w:p>
  <w:p w14:paraId="3A8AB9A6" w14:textId="77777777" w:rsidR="00A753A3" w:rsidRDefault="00A753A3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</w:p>
  <w:p w14:paraId="7700E5ED" w14:textId="77777777" w:rsidR="00A753A3" w:rsidRDefault="00A753A3">
    <w:pPr>
      <w:tabs>
        <w:tab w:val="center" w:pos="4252"/>
        <w:tab w:val="right" w:pos="8504"/>
      </w:tabs>
      <w:spacing w:line="240" w:lineRule="auto"/>
    </w:pPr>
  </w:p>
  <w:p w14:paraId="7881A004" w14:textId="77777777" w:rsidR="00A753A3" w:rsidRDefault="00A753A3">
    <w:pPr>
      <w:tabs>
        <w:tab w:val="center" w:pos="4252"/>
        <w:tab w:val="right" w:pos="8504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5B2A1" w14:textId="77777777" w:rsidR="00A753A3" w:rsidRDefault="00993F21">
      <w:r>
        <w:separator/>
      </w:r>
    </w:p>
  </w:footnote>
  <w:footnote w:type="continuationSeparator" w:id="0">
    <w:p w14:paraId="5B7866EC" w14:textId="77777777" w:rsidR="00A753A3" w:rsidRDefault="00993F21">
      <w:r>
        <w:continuationSeparator/>
      </w:r>
    </w:p>
  </w:footnote>
  <w:footnote w:id="1">
    <w:p w14:paraId="2E66476F" w14:textId="77777777" w:rsidR="00A753A3" w:rsidRDefault="00993F21">
      <w:pPr>
        <w:spacing w:line="240" w:lineRule="auto"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Nesta segunda parte, o(a) candidato(a) deve usar um quadro para cada objetivo/meta proposto/a. Portanto,  se necessário, deve acrescentar quadros para registrar e detalhar como o objetivo/meta que pretende ser atingido.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639F" w14:textId="77777777" w:rsidR="00A753A3" w:rsidRDefault="00993F21">
    <w:pPr>
      <w:jc w:val="center"/>
    </w:pPr>
    <w:r>
      <w:rPr>
        <w:noProof/>
      </w:rPr>
      <w:drawing>
        <wp:inline distT="114300" distB="114300" distL="114300" distR="114300" wp14:anchorId="56713E47" wp14:editId="516F1ADC">
          <wp:extent cx="1744345" cy="986790"/>
          <wp:effectExtent l="0" t="0" r="0" b="0"/>
          <wp:docPr id="2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4500" cy="986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B9C5CC" w14:textId="77777777" w:rsidR="00A753A3" w:rsidRDefault="00993F21">
    <w:pPr>
      <w:jc w:val="center"/>
      <w:rPr>
        <w:b/>
      </w:rPr>
    </w:pPr>
    <w:r>
      <w:rPr>
        <w:b/>
      </w:rPr>
      <w:t xml:space="preserve">UNIVERSIDADE FEDERAL DO ESPÍRITO SANTO </w:t>
    </w:r>
  </w:p>
  <w:p w14:paraId="70E5E079" w14:textId="77777777" w:rsidR="00A753A3" w:rsidRDefault="00993F21">
    <w:pPr>
      <w:jc w:val="center"/>
      <w:rPr>
        <w:b/>
      </w:rPr>
    </w:pPr>
    <w:r>
      <w:rPr>
        <w:b/>
      </w:rPr>
      <w:t>SUPERINTENDÊNCIA DE EDUCAÇÃO A DISTÂNCIA</w:t>
    </w:r>
  </w:p>
  <w:p w14:paraId="3DE17918" w14:textId="77777777" w:rsidR="00A753A3" w:rsidRDefault="00A753A3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b/>
        <w:color w:val="FF0000"/>
        <w:sz w:val="24"/>
        <w:szCs w:val="24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DDEC86"/>
    <w:multiLevelType w:val="multilevel"/>
    <w:tmpl w:val="A0DDEC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AFC1213C"/>
    <w:multiLevelType w:val="multilevel"/>
    <w:tmpl w:val="AFC121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BF205925"/>
    <w:multiLevelType w:val="multilevel"/>
    <w:tmpl w:val="BF205925"/>
    <w:lvl w:ilvl="0">
      <w:start w:val="5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abstractNum w:abstractNumId="3" w15:restartNumberingAfterBreak="0">
    <w:nsid w:val="CF092B84"/>
    <w:multiLevelType w:val="multilevel"/>
    <w:tmpl w:val="CF092B8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Calibri" w:hAnsi="Calibri" w:cs="Calibri"/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4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abstractNum w:abstractNumId="5" w15:restartNumberingAfterBreak="0">
    <w:nsid w:val="080EFAF9"/>
    <w:multiLevelType w:val="multilevel"/>
    <w:tmpl w:val="080EFAF9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BF8354A"/>
    <w:multiLevelType w:val="multilevel"/>
    <w:tmpl w:val="0BF8354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52BBEF8"/>
    <w:multiLevelType w:val="multilevel"/>
    <w:tmpl w:val="252BBEF8"/>
    <w:lvl w:ilvl="0">
      <w:start w:val="6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abstractNum w:abstractNumId="8" w15:restartNumberingAfterBreak="0">
    <w:nsid w:val="348C2768"/>
    <w:multiLevelType w:val="multilevel"/>
    <w:tmpl w:val="348C27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CFD59E4"/>
    <w:multiLevelType w:val="multilevel"/>
    <w:tmpl w:val="3CFD59E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9ADCABA"/>
    <w:multiLevelType w:val="multilevel"/>
    <w:tmpl w:val="59ADCAB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E17BE34"/>
    <w:multiLevelType w:val="multilevel"/>
    <w:tmpl w:val="5E17BE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D467A67"/>
    <w:multiLevelType w:val="multilevel"/>
    <w:tmpl w:val="6D467A67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14687E9"/>
    <w:multiLevelType w:val="multilevel"/>
    <w:tmpl w:val="714687E9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2"/>
  </w:num>
  <w:num w:numId="5">
    <w:abstractNumId w:val="9"/>
  </w:num>
  <w:num w:numId="6">
    <w:abstractNumId w:val="5"/>
  </w:num>
  <w:num w:numId="7">
    <w:abstractNumId w:val="13"/>
  </w:num>
  <w:num w:numId="8">
    <w:abstractNumId w:val="11"/>
  </w:num>
  <w:num w:numId="9">
    <w:abstractNumId w:val="0"/>
  </w:num>
  <w:num w:numId="10">
    <w:abstractNumId w:val="7"/>
  </w:num>
  <w:num w:numId="11">
    <w:abstractNumId w:val="12"/>
  </w:num>
  <w:num w:numId="12">
    <w:abstractNumId w:val="6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3A3"/>
    <w:rsid w:val="0003755C"/>
    <w:rsid w:val="00777B6E"/>
    <w:rsid w:val="007C50A2"/>
    <w:rsid w:val="00993F21"/>
    <w:rsid w:val="00A753A3"/>
    <w:rsid w:val="00BB72E5"/>
    <w:rsid w:val="6E92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4058"/>
  <w15:docId w15:val="{34E234E8-82B5-4C34-9C98-5CBE1CA1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heading 3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uiPriority="99" w:unhideWhenUsed="1" w:qFormat="1"/>
    <w:lsdException w:name="footer" w:uiPriority="99" w:unhideWhenUsed="1" w:qFormat="1"/>
    <w:lsdException w:name="caption" w:qFormat="1"/>
    <w:lsdException w:name="annotation reference" w:semiHidden="1" w:uiPriority="99" w:unhideWhenUsed="1" w:qFormat="1"/>
    <w:lsdException w:name="Default Paragraph Font" w:uiPriority="1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spacing w:line="276" w:lineRule="auto"/>
    </w:pPr>
    <w:rPr>
      <w:rFonts w:eastAsia="Arial"/>
      <w:sz w:val="22"/>
      <w:szCs w:val="22"/>
      <w:lang w:val="zh-CN"/>
    </w:rPr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</w:style>
  <w:style w:type="paragraph" w:styleId="Corpodetexto">
    <w:name w:val="Body Text"/>
    <w:basedOn w:val="Normal"/>
    <w:pPr>
      <w:spacing w:after="140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tulo">
    <w:name w:val="Title"/>
    <w:basedOn w:val="Normal"/>
    <w:next w:val="Normal"/>
    <w:pPr>
      <w:keepNext/>
      <w:keepLines/>
      <w:spacing w:before="240" w:after="60"/>
    </w:pPr>
    <w:rPr>
      <w:color w:val="000000"/>
      <w:sz w:val="52"/>
      <w:szCs w:val="52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qFormat/>
    <w:pPr>
      <w:spacing w:line="276" w:lineRule="auto"/>
    </w:pPr>
    <w:rPr>
      <w:rFonts w:eastAsia="Arial"/>
      <w:sz w:val="22"/>
      <w:szCs w:val="22"/>
      <w:lang w:val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customStyle="1" w:styleId="Style36">
    <w:name w:val="_Style 3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8">
    <w:name w:val="_Style 38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9">
    <w:name w:val="_Style 39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1">
    <w:name w:val="_Style 4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3">
    <w:name w:val="_Style 4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4">
    <w:name w:val="_Style 4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5">
    <w:name w:val="_Style 4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0"/>
    <w:tblPr>
      <w:tblCellMar>
        <w:left w:w="108" w:type="dxa"/>
        <w:right w:w="108" w:type="dxa"/>
      </w:tblCellMar>
    </w:tblPr>
  </w:style>
  <w:style w:type="table" w:customStyle="1" w:styleId="Style47">
    <w:name w:val="_Style 47"/>
    <w:basedOn w:val="TableNormal0"/>
    <w:tblPr>
      <w:tblCellMar>
        <w:left w:w="108" w:type="dxa"/>
        <w:right w:w="108" w:type="dxa"/>
      </w:tblCellMar>
    </w:tblPr>
  </w:style>
  <w:style w:type="table" w:customStyle="1" w:styleId="Style48">
    <w:name w:val="_Style 48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0">
    <w:name w:val="_Style 5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2">
    <w:name w:val="_Style 5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3">
    <w:name w:val="_Style 5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4">
    <w:name w:val="_Style 5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5">
    <w:name w:val="_Style 5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7">
    <w:name w:val="_Style 5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8">
    <w:name w:val="_Style 58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9">
    <w:name w:val="_Style 5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1">
    <w:name w:val="_Style 6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2">
    <w:name w:val="_Style 6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3">
    <w:name w:val="_Style 6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6">
    <w:name w:val="_Style 6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7">
    <w:name w:val="_Style 6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8">
    <w:name w:val="_Style 68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9">
    <w:name w:val="_Style 6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0">
    <w:name w:val="_Style 7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1">
    <w:name w:val="_Style 7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2">
    <w:name w:val="_Style 7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3">
    <w:name w:val="_Style 7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4">
    <w:name w:val="_Style 7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5">
    <w:name w:val="_Style 7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6">
    <w:name w:val="_Style 7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7">
    <w:name w:val="_Style 7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8">
    <w:name w:val="_Style 7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9">
    <w:name w:val="_Style 7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0">
    <w:name w:val="_Style 8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1">
    <w:name w:val="_Style 8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2">
    <w:name w:val="_Style 8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3">
    <w:name w:val="_Style 8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4">
    <w:name w:val="_Style 9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5">
    <w:name w:val="_Style 9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6">
    <w:name w:val="_Style 9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7">
    <w:name w:val="_Style 9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8">
    <w:name w:val="_Style 98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9">
    <w:name w:val="_Style 99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0">
    <w:name w:val="_Style 10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1">
    <w:name w:val="_Style 10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2">
    <w:name w:val="_Style 10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3">
    <w:name w:val="_Style 10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4">
    <w:name w:val="_Style 10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5">
    <w:name w:val="_Style 10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6">
    <w:name w:val="_Style 10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7">
    <w:name w:val="_Style 10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8">
    <w:name w:val="_Style 10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9">
    <w:name w:val="_Style 10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0">
    <w:name w:val="_Style 11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1">
    <w:name w:val="_Style 11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2">
    <w:name w:val="_Style 11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3">
    <w:name w:val="_Style 11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4">
    <w:name w:val="_Style 11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5">
    <w:name w:val="_Style 11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6">
    <w:name w:val="_Style 11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7">
    <w:name w:val="_Style 11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8">
    <w:name w:val="_Style 118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9">
    <w:name w:val="_Style 119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0">
    <w:name w:val="_Style 12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1">
    <w:name w:val="_Style 12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2">
    <w:name w:val="_Style 12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3">
    <w:name w:val="_Style 12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4">
    <w:name w:val="_Style 12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5">
    <w:name w:val="_Style 12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6">
    <w:name w:val="_Style 12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7">
    <w:name w:val="_Style 12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8">
    <w:name w:val="_Style 12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9">
    <w:name w:val="_Style 12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0">
    <w:name w:val="_Style 13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1">
    <w:name w:val="_Style 13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2">
    <w:name w:val="_Style 13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3">
    <w:name w:val="_Style 13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4">
    <w:name w:val="_Style 13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5">
    <w:name w:val="_Style 13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6">
    <w:name w:val="_Style 13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7">
    <w:name w:val="_Style 13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8">
    <w:name w:val="_Style 13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9">
    <w:name w:val="_Style 13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0">
    <w:name w:val="_Style 14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1">
    <w:name w:val="_Style 14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2">
    <w:name w:val="_Style 14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3">
    <w:name w:val="_Style 14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4">
    <w:name w:val="_Style 14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5">
    <w:name w:val="_Style 14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6">
    <w:name w:val="_Style 14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7">
    <w:name w:val="_Style 14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8">
    <w:name w:val="_Style 14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9">
    <w:name w:val="_Style 14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0">
    <w:name w:val="_Style 15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1">
    <w:name w:val="_Style 15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2">
    <w:name w:val="_Style 15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3">
    <w:name w:val="_Style 15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4">
    <w:name w:val="_Style 15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5">
    <w:name w:val="_Style 15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6">
    <w:name w:val="_Style 15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7">
    <w:name w:val="_Style 15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8">
    <w:name w:val="_Style 15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9">
    <w:name w:val="_Style 15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0">
    <w:name w:val="_Style 16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1">
    <w:name w:val="_Style 16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2">
    <w:name w:val="_Style 16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3">
    <w:name w:val="_Style 16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4">
    <w:name w:val="_Style 16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5">
    <w:name w:val="_Style 16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6">
    <w:name w:val="_Style 16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7">
    <w:name w:val="_Style 16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8">
    <w:name w:val="_Style 16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9">
    <w:name w:val="_Style 16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0">
    <w:name w:val="_Style 17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1">
    <w:name w:val="_Style 17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2">
    <w:name w:val="_Style 17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3">
    <w:name w:val="_Style 17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4">
    <w:name w:val="_Style 17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5">
    <w:name w:val="_Style 17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6">
    <w:name w:val="_Style 17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7">
    <w:name w:val="_Style 17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8">
    <w:name w:val="_Style 17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9">
    <w:name w:val="_Style 17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0">
    <w:name w:val="_Style 18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1">
    <w:name w:val="_Style 18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2">
    <w:name w:val="_Style 182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3">
    <w:name w:val="_Style 183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4">
    <w:name w:val="_Style 184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5">
    <w:name w:val="_Style 185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6">
    <w:name w:val="_Style 186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7">
    <w:name w:val="_Style 187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8">
    <w:name w:val="_Style 18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9">
    <w:name w:val="_Style 18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0">
    <w:name w:val="_Style 19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1">
    <w:name w:val="_Style 19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2">
    <w:name w:val="_Style 19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3">
    <w:name w:val="_Style 19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4">
    <w:name w:val="_Style 19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5">
    <w:name w:val="_Style 19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6">
    <w:name w:val="_Style 19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7">
    <w:name w:val="_Style 19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8">
    <w:name w:val="_Style 19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9">
    <w:name w:val="_Style 19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0">
    <w:name w:val="_Style 20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1">
    <w:name w:val="_Style 20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2">
    <w:name w:val="_Style 20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3">
    <w:name w:val="_Style 20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4">
    <w:name w:val="_Style 20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5">
    <w:name w:val="_Style 20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6">
    <w:name w:val="_Style 20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7">
    <w:name w:val="_Style 20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8">
    <w:name w:val="_Style 20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9">
    <w:name w:val="_Style 20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0">
    <w:name w:val="_Style 21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1">
    <w:name w:val="_Style 211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2">
    <w:name w:val="_Style 21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3">
    <w:name w:val="_Style 21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4">
    <w:name w:val="_Style 21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5">
    <w:name w:val="_Style 21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6">
    <w:name w:val="_Style 216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17">
    <w:name w:val="_Style 217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18">
    <w:name w:val="_Style 218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19">
    <w:name w:val="_Style 219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20">
    <w:name w:val="_Style 220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21">
    <w:name w:val="_Style 221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22">
    <w:name w:val="_Style 22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3">
    <w:name w:val="_Style 223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4">
    <w:name w:val="_Style 224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5">
    <w:name w:val="_Style 22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6">
    <w:name w:val="_Style 22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7">
    <w:name w:val="_Style 22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8">
    <w:name w:val="_Style 228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9">
    <w:name w:val="_Style 22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0">
    <w:name w:val="_Style 23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1">
    <w:name w:val="_Style 23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2">
    <w:name w:val="_Style 23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3">
    <w:name w:val="_Style 23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4">
    <w:name w:val="_Style 23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5">
    <w:name w:val="_Style 23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6">
    <w:name w:val="_Style 23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7">
    <w:name w:val="_Style 23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8">
    <w:name w:val="_Style 238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9">
    <w:name w:val="_Style 239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0">
    <w:name w:val="_Style 24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1">
    <w:name w:val="_Style 24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2">
    <w:name w:val="_Style 24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3">
    <w:name w:val="_Style 243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4">
    <w:name w:val="_Style 244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5">
    <w:name w:val="_Style 245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6">
    <w:name w:val="_Style 24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7">
    <w:name w:val="_Style 24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8">
    <w:name w:val="_Style 248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9">
    <w:name w:val="_Style 249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50">
    <w:name w:val="_Style 25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51">
    <w:name w:val="_Style 251"/>
    <w:basedOn w:val="TableNormal0"/>
    <w:tblPr>
      <w:tblCellMar>
        <w:left w:w="108" w:type="dxa"/>
        <w:right w:w="108" w:type="dxa"/>
      </w:tblCellMar>
    </w:tblPr>
  </w:style>
  <w:style w:type="table" w:customStyle="1" w:styleId="Style252">
    <w:name w:val="_Style 252"/>
    <w:basedOn w:val="TableNormal0"/>
    <w:tblPr>
      <w:tblCellMar>
        <w:left w:w="108" w:type="dxa"/>
        <w:right w:w="108" w:type="dxa"/>
      </w:tblCellMar>
    </w:tblPr>
  </w:style>
  <w:style w:type="table" w:customStyle="1" w:styleId="Style253">
    <w:name w:val="_Style 253"/>
    <w:basedOn w:val="TableNormal0"/>
    <w:tblPr>
      <w:tblCellMar>
        <w:left w:w="108" w:type="dxa"/>
        <w:right w:w="108" w:type="dxa"/>
      </w:tblCellMar>
    </w:tblPr>
  </w:style>
  <w:style w:type="table" w:customStyle="1" w:styleId="Style254">
    <w:name w:val="_Style 254"/>
    <w:basedOn w:val="TableNormal0"/>
    <w:tblPr>
      <w:tblCellMar>
        <w:left w:w="108" w:type="dxa"/>
        <w:right w:w="108" w:type="dxa"/>
      </w:tblCellMar>
    </w:tblPr>
  </w:style>
  <w:style w:type="table" w:customStyle="1" w:styleId="Style255">
    <w:name w:val="_Style 255"/>
    <w:basedOn w:val="TableNormal0"/>
    <w:tblPr>
      <w:tblCellMar>
        <w:left w:w="108" w:type="dxa"/>
        <w:right w:w="108" w:type="dxa"/>
      </w:tblCellMar>
    </w:tblPr>
  </w:style>
  <w:style w:type="table" w:customStyle="1" w:styleId="Style256">
    <w:name w:val="_Style 256"/>
    <w:basedOn w:val="TableNormal0"/>
    <w:tblPr>
      <w:tblCellMar>
        <w:left w:w="108" w:type="dxa"/>
        <w:right w:w="108" w:type="dxa"/>
      </w:tblCellMar>
    </w:tblPr>
  </w:style>
  <w:style w:type="table" w:customStyle="1" w:styleId="Style257">
    <w:name w:val="_Style 257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Reviso1">
    <w:name w:val="Revisão1"/>
    <w:hidden/>
    <w:uiPriority w:val="99"/>
    <w:semiHidden/>
    <w:rPr>
      <w:rFonts w:eastAsia="Arial"/>
      <w:sz w:val="22"/>
      <w:szCs w:val="22"/>
      <w:lang w:val="zh-CN"/>
    </w:rPr>
  </w:style>
  <w:style w:type="table" w:customStyle="1" w:styleId="Style259">
    <w:name w:val="_Style 259"/>
    <w:basedOn w:val="TableNormal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260">
    <w:name w:val="_Style 260"/>
    <w:basedOn w:val="TableNormal"/>
    <w:tblPr/>
  </w:style>
  <w:style w:type="table" w:customStyle="1" w:styleId="Style261">
    <w:name w:val="_Style 261"/>
    <w:basedOn w:val="TableNormal"/>
    <w:tblPr/>
  </w:style>
  <w:style w:type="table" w:customStyle="1" w:styleId="Style262">
    <w:name w:val="_Style 262"/>
    <w:basedOn w:val="TableNormal"/>
    <w:tblPr/>
  </w:style>
  <w:style w:type="table" w:customStyle="1" w:styleId="Style263">
    <w:name w:val="_Style 263"/>
    <w:basedOn w:val="TableNormal"/>
    <w:tblPr/>
  </w:style>
  <w:style w:type="table" w:customStyle="1" w:styleId="Style264">
    <w:name w:val="_Style 264"/>
    <w:basedOn w:val="TableNormal"/>
    <w:tblPr/>
  </w:style>
  <w:style w:type="table" w:customStyle="1" w:styleId="Style265">
    <w:name w:val="_Style 265"/>
    <w:basedOn w:val="TableNormal"/>
    <w:tblPr/>
  </w:style>
  <w:style w:type="table" w:customStyle="1" w:styleId="Style266">
    <w:name w:val="_Style 266"/>
    <w:basedOn w:val="TableNormal"/>
    <w:tblPr/>
  </w:style>
  <w:style w:type="table" w:customStyle="1" w:styleId="Style267">
    <w:name w:val="_Style 267"/>
    <w:basedOn w:val="TableNormal"/>
    <w:tblPr/>
  </w:style>
  <w:style w:type="table" w:customStyle="1" w:styleId="Style268">
    <w:name w:val="_Style 268"/>
    <w:basedOn w:val="TableNormal"/>
    <w:tblPr/>
  </w:style>
  <w:style w:type="table" w:customStyle="1" w:styleId="Style269">
    <w:name w:val="_Style 269"/>
    <w:basedOn w:val="TableNormal"/>
    <w:tblPr/>
  </w:style>
  <w:style w:type="table" w:customStyle="1" w:styleId="Style270">
    <w:name w:val="_Style 270"/>
    <w:basedOn w:val="TableNormal"/>
    <w:tblPr/>
  </w:style>
  <w:style w:type="table" w:customStyle="1" w:styleId="Style271">
    <w:name w:val="_Style 271"/>
    <w:basedOn w:val="TableNormal"/>
    <w:tblPr/>
  </w:style>
  <w:style w:type="table" w:customStyle="1" w:styleId="Style272">
    <w:name w:val="_Style 272"/>
    <w:basedOn w:val="TableNormal"/>
    <w:tblPr/>
  </w:style>
  <w:style w:type="table" w:customStyle="1" w:styleId="Style273">
    <w:name w:val="_Style 273"/>
    <w:basedOn w:val="TableNormal"/>
    <w:tblPr/>
  </w:style>
  <w:style w:type="table" w:customStyle="1" w:styleId="Style274">
    <w:name w:val="_Style 274"/>
    <w:basedOn w:val="TableNormal"/>
    <w:tblPr/>
  </w:style>
  <w:style w:type="table" w:customStyle="1" w:styleId="Style275">
    <w:name w:val="_Style 275"/>
    <w:basedOn w:val="TableNormal"/>
    <w:tblPr/>
  </w:style>
  <w:style w:type="table" w:customStyle="1" w:styleId="Style276">
    <w:name w:val="_Style 276"/>
    <w:basedOn w:val="TableNormal"/>
    <w:tblPr/>
  </w:style>
  <w:style w:type="table" w:customStyle="1" w:styleId="Style277">
    <w:name w:val="_Style 277"/>
    <w:basedOn w:val="TableNormal"/>
    <w:tblPr/>
  </w:style>
  <w:style w:type="table" w:customStyle="1" w:styleId="Style278">
    <w:name w:val="_Style 278"/>
    <w:basedOn w:val="TableNormal"/>
    <w:tblPr/>
  </w:style>
  <w:style w:type="table" w:customStyle="1" w:styleId="Style279">
    <w:name w:val="_Style 279"/>
    <w:basedOn w:val="TableNormal"/>
    <w:tblPr/>
  </w:style>
  <w:style w:type="table" w:customStyle="1" w:styleId="Style280">
    <w:name w:val="_Style 280"/>
    <w:basedOn w:val="TableNormal"/>
    <w:tblPr/>
  </w:style>
  <w:style w:type="table" w:customStyle="1" w:styleId="Style281">
    <w:name w:val="_Style 281"/>
    <w:basedOn w:val="TableNormal"/>
    <w:tblPr/>
  </w:style>
  <w:style w:type="table" w:customStyle="1" w:styleId="Style282">
    <w:name w:val="_Style 282"/>
    <w:basedOn w:val="TableNormal"/>
    <w:tblPr/>
  </w:style>
  <w:style w:type="table" w:customStyle="1" w:styleId="Style283">
    <w:name w:val="_Style 283"/>
    <w:basedOn w:val="TableNormal"/>
    <w:tblPr/>
  </w:style>
  <w:style w:type="table" w:customStyle="1" w:styleId="Style284">
    <w:name w:val="_Style 284"/>
    <w:basedOn w:val="TableNormal"/>
    <w:tblPr/>
  </w:style>
  <w:style w:type="table" w:customStyle="1" w:styleId="Style285">
    <w:name w:val="_Style 285"/>
    <w:basedOn w:val="TableNormal"/>
    <w:tblPr/>
  </w:style>
  <w:style w:type="table" w:customStyle="1" w:styleId="Style286">
    <w:name w:val="_Style 286"/>
    <w:basedOn w:val="TableNormal"/>
    <w:tblPr/>
  </w:style>
  <w:style w:type="table" w:customStyle="1" w:styleId="Style287">
    <w:name w:val="_Style 287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88">
    <w:name w:val="_Style 288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89">
    <w:name w:val="_Style 289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0">
    <w:name w:val="_Style 290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1">
    <w:name w:val="_Style 291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2">
    <w:name w:val="_Style 292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3">
    <w:name w:val="_Style 293"/>
    <w:basedOn w:val="TableNormal"/>
    <w:tblPr/>
  </w:style>
  <w:style w:type="table" w:customStyle="1" w:styleId="Style294">
    <w:name w:val="_Style 294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295">
    <w:name w:val="_Style 29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6">
    <w:name w:val="_Style 29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7">
    <w:name w:val="_Style 29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8">
    <w:name w:val="_Style 29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9">
    <w:name w:val="_Style 299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0">
    <w:name w:val="_Style 30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1">
    <w:name w:val="_Style 30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2">
    <w:name w:val="_Style 30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3">
    <w:name w:val="_Style 303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4">
    <w:name w:val="_Style 304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5">
    <w:name w:val="_Style 30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6">
    <w:name w:val="_Style 30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7">
    <w:name w:val="_Style 30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8">
    <w:name w:val="_Style 30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9">
    <w:name w:val="_Style 309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0">
    <w:name w:val="_Style 31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1">
    <w:name w:val="_Style 31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2">
    <w:name w:val="_Style 31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3">
    <w:name w:val="_Style 313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4">
    <w:name w:val="_Style 314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5">
    <w:name w:val="_Style 31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6">
    <w:name w:val="_Style 31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7">
    <w:name w:val="_Style 31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8">
    <w:name w:val="_Style 31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9">
    <w:name w:val="_Style 319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0">
    <w:name w:val="_Style 32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1">
    <w:name w:val="_Style 32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2">
    <w:name w:val="_Style 322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3">
    <w:name w:val="_Style 323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4">
    <w:name w:val="_Style 32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5">
    <w:name w:val="_Style 325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6">
    <w:name w:val="_Style 326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7">
    <w:name w:val="_Style 327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8">
    <w:name w:val="_Style 32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9">
    <w:name w:val="_Style 329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330">
    <w:name w:val="_Style 3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1">
    <w:name w:val="_Style 3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2">
    <w:name w:val="_Style 33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3">
    <w:name w:val="_Style 33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4">
    <w:name w:val="_Style 33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5">
    <w:name w:val="_Style 3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6">
    <w:name w:val="_Style 33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7">
    <w:name w:val="_Style 3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8">
    <w:name w:val="_Style 33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9">
    <w:name w:val="_Style 3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40">
    <w:name w:val="_Style 34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41">
    <w:name w:val="_Style 3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42">
    <w:name w:val="_Style 34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43">
    <w:name w:val="_Style 34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44">
    <w:name w:val="_Style 34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45">
    <w:name w:val="_Style 345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46">
    <w:name w:val="_Style 346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47">
    <w:name w:val="_Style 347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48">
    <w:name w:val="_Style 348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49">
    <w:name w:val="_Style 34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50">
    <w:name w:val="_Style 35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52">
    <w:name w:val="_Style 352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353">
    <w:name w:val="_Style 35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4">
    <w:name w:val="_Style 35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5">
    <w:name w:val="_Style 3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6">
    <w:name w:val="_Style 3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7">
    <w:name w:val="_Style 357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8">
    <w:name w:val="_Style 358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9">
    <w:name w:val="_Style 35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0">
    <w:name w:val="_Style 36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1">
    <w:name w:val="_Style 36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2">
    <w:name w:val="_Style 36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3">
    <w:name w:val="_Style 363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4">
    <w:name w:val="_Style 364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5">
    <w:name w:val="_Style 365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6">
    <w:name w:val="_Style 36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7">
    <w:name w:val="_Style 367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8">
    <w:name w:val="_Style 368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69">
    <w:name w:val="_Style 369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70">
    <w:name w:val="_Style 370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71">
    <w:name w:val="_Style 37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72">
    <w:name w:val="_Style 372"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c4ULAvJKNHeLvwwKhkyuXJo7Ng==">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399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Lívia Lemos</dc:creator>
  <cp:lastModifiedBy>lilly.sn@gmail.com</cp:lastModifiedBy>
  <cp:revision>3</cp:revision>
  <cp:lastPrinted>2025-09-22T15:21:00Z</cp:lastPrinted>
  <dcterms:created xsi:type="dcterms:W3CDTF">2025-09-22T15:50:00Z</dcterms:created>
  <dcterms:modified xsi:type="dcterms:W3CDTF">2025-09-22T15:51:00Z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  <property fmtid="{D5CDD505-2E9C-101B-9397-08002B2CF9AE}" pid="9" name="KSOProductBuildVer">
    <vt:lpwstr>1046-12.2.0.22549</vt:lpwstr>
  </property>
  <property fmtid="{D5CDD505-2E9C-101B-9397-08002B2CF9AE}" pid="10" name="ICV">
    <vt:lpwstr>23D40E2C1A174A54AFCF5AFF83B1E66F</vt:lpwstr>
  </property>
</Properties>
</file>