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89E4" w14:textId="77777777" w:rsidR="00EF0B3F" w:rsidRDefault="00B87B97" w:rsidP="00CB1ECC">
      <w:pPr>
        <w:widowControl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tbl>
      <w:tblPr>
        <w:tblStyle w:val="Style97"/>
        <w:tblW w:w="10410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0"/>
      </w:tblGrid>
      <w:tr w:rsidR="00EF0B3F" w14:paraId="5A30EB5F" w14:textId="77777777">
        <w:trPr>
          <w:trHeight w:val="675"/>
        </w:trPr>
        <w:tc>
          <w:tcPr>
            <w:tcW w:w="10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AE18" w14:textId="4F9129F1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FICHA DE INSCRIÇÃO – EDITAL nº </w:t>
            </w:r>
            <w:r w:rsidR="00461EFF" w:rsidRPr="00461EFF">
              <w:rPr>
                <w:rFonts w:ascii="Calibri" w:eastAsia="Calibri" w:hAnsi="Calibri" w:cs="Calibri"/>
                <w:b/>
              </w:rPr>
              <w:t>50</w:t>
            </w:r>
            <w:r w:rsidRPr="00461EFF">
              <w:rPr>
                <w:rFonts w:ascii="Calibri" w:eastAsia="Calibri" w:hAnsi="Calibri" w:cs="Calibri"/>
                <w:b/>
              </w:rPr>
              <w:t>/2024</w:t>
            </w:r>
          </w:p>
          <w:p w14:paraId="51B9A662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CURSO DE LICENCIATURA EM CIÊNCIAS BIOLÓGICAS NA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MODALIDADE A DISTÂNCIA - UFES/SEAD.</w:t>
            </w:r>
          </w:p>
        </w:tc>
      </w:tr>
    </w:tbl>
    <w:p w14:paraId="21C27953" w14:textId="77777777" w:rsidR="00EF0B3F" w:rsidRDefault="00EF0B3F">
      <w:pPr>
        <w:widowControl/>
        <w:rPr>
          <w:rFonts w:ascii="Calibri" w:eastAsia="Calibri" w:hAnsi="Calibri" w:cs="Calibri"/>
          <w:sz w:val="20"/>
          <w:szCs w:val="20"/>
        </w:rPr>
      </w:pPr>
    </w:p>
    <w:tbl>
      <w:tblPr>
        <w:tblStyle w:val="Style98"/>
        <w:tblW w:w="10410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065"/>
      </w:tblGrid>
      <w:tr w:rsidR="00EF0B3F" w14:paraId="79E0154F" w14:textId="77777777">
        <w:trPr>
          <w:trHeight w:val="480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2883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Tutor Presencial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Polo Municipal UAB de Apoio Presencial de:</w:t>
            </w:r>
          </w:p>
          <w:p w14:paraId="0CE00EBF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Bom Jesus do Norte</w:t>
            </w:r>
          </w:p>
          <w:p w14:paraId="0AA2711C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Linhares</w:t>
            </w:r>
          </w:p>
          <w:p w14:paraId="14D9E9BC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Montanha</w:t>
            </w:r>
          </w:p>
          <w:p w14:paraId="06E88B5F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Nova Venécia</w:t>
            </w:r>
          </w:p>
          <w:p w14:paraId="22376639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Vila Velha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60B7" w14:textId="77777777" w:rsidR="00EF0B3F" w:rsidRDefault="00B87B97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Tutor a Distância</w:t>
            </w:r>
          </w:p>
        </w:tc>
      </w:tr>
    </w:tbl>
    <w:p w14:paraId="249E66D2" w14:textId="77777777" w:rsidR="00EF0B3F" w:rsidRDefault="00B87B97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Style99"/>
        <w:tblW w:w="10365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5"/>
      </w:tblGrid>
      <w:tr w:rsidR="00EF0B3F" w14:paraId="323AAE58" w14:textId="77777777">
        <w:trPr>
          <w:trHeight w:val="1215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4826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PESSOAIS</w:t>
            </w:r>
          </w:p>
          <w:p w14:paraId="566BCD0B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 _______________________________________________________________________________________</w:t>
            </w:r>
          </w:p>
          <w:p w14:paraId="00A606ED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_____________/_____________/_____________</w:t>
            </w:r>
          </w:p>
          <w:p w14:paraId="7C646319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CARTEIRA DE IDENTIDADE: _________________________________ ÓRGÃO EXP.:__________ UF:_______</w:t>
            </w:r>
          </w:p>
        </w:tc>
      </w:tr>
    </w:tbl>
    <w:p w14:paraId="103F3984" w14:textId="77777777" w:rsidR="00EF0B3F" w:rsidRDefault="00B87B97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Style100"/>
        <w:tblW w:w="10380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EF0B3F" w14:paraId="5D9466A2" w14:textId="77777777" w:rsidTr="00461EFF">
        <w:trPr>
          <w:trHeight w:val="1400"/>
        </w:trPr>
        <w:tc>
          <w:tcPr>
            <w:tcW w:w="10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44BC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E ATIVIDADES ACADÊMICAS</w:t>
            </w:r>
          </w:p>
          <w:p w14:paraId="40EFBA96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DOUTORADO:________________________________________________________________________________</w:t>
            </w:r>
          </w:p>
          <w:p w14:paraId="47D5E19C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MESTRADO: _________________________________________________________________________________</w:t>
            </w:r>
          </w:p>
          <w:p w14:paraId="733D04B2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PÓS-GRADUAÇÃO: ____________________________________________________________________________</w:t>
            </w:r>
          </w:p>
          <w:p w14:paraId="06EA1781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GRADUAÇÃO: ________________________________________________________________________________</w:t>
            </w:r>
          </w:p>
        </w:tc>
      </w:tr>
    </w:tbl>
    <w:p w14:paraId="21324C97" w14:textId="77777777" w:rsidR="00EF0B3F" w:rsidRDefault="00B87B97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Style101"/>
        <w:tblW w:w="10380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EF0B3F" w14:paraId="3E65253E" w14:textId="77777777" w:rsidTr="00461EFF">
        <w:trPr>
          <w:trHeight w:val="1640"/>
        </w:trPr>
        <w:tc>
          <w:tcPr>
            <w:tcW w:w="10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FA60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DOMICÍLIO ATUAL COMPROVADO</w:t>
            </w:r>
          </w:p>
          <w:p w14:paraId="1D81ED39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RUA/N°: _____________________________________________________________________________________</w:t>
            </w:r>
          </w:p>
          <w:p w14:paraId="1C766DF7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 _____________________________________________ COMPLEMENTO: _______________________</w:t>
            </w:r>
          </w:p>
          <w:p w14:paraId="0665506F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 __________________________________________________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  UF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: _______</w:t>
            </w:r>
          </w:p>
          <w:p w14:paraId="77CB7289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TELEFONE: (____) ________________________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CELULAR: (___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</w:t>
            </w:r>
          </w:p>
          <w:p w14:paraId="52F5E529" w14:textId="77777777" w:rsidR="00EF0B3F" w:rsidRDefault="00B87B9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 _____________-_____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_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E-MAIL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: ___________________________________________________________</w:t>
            </w:r>
          </w:p>
        </w:tc>
      </w:tr>
    </w:tbl>
    <w:p w14:paraId="4952A313" w14:textId="77777777" w:rsidR="00EF0B3F" w:rsidRDefault="00B87B97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tbl>
      <w:tblPr>
        <w:tblStyle w:val="Style102"/>
        <w:tblW w:w="10380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EF0B3F" w14:paraId="75AA2DE2" w14:textId="77777777">
        <w:trPr>
          <w:trHeight w:val="885"/>
        </w:trPr>
        <w:tc>
          <w:tcPr>
            <w:tcW w:w="10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EACB" w14:textId="0B34118B" w:rsidR="00EF0B3F" w:rsidRDefault="00B87B97">
            <w:pPr>
              <w:ind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   Afirmo para todos fins que, em conformidade com os itens 4.1.5. e 4.2.6., </w:t>
            </w:r>
            <w:r w:rsidR="00461EFF">
              <w:rPr>
                <w:rFonts w:ascii="Calibri" w:eastAsia="Calibri" w:hAnsi="Calibri" w:cs="Calibri"/>
                <w:sz w:val="20"/>
                <w:szCs w:val="20"/>
              </w:rPr>
              <w:t xml:space="preserve">tenho recursos próprios de </w:t>
            </w:r>
            <w:proofErr w:type="gramStart"/>
            <w:r w:rsidR="00461EFF">
              <w:rPr>
                <w:rFonts w:ascii="Calibri" w:eastAsia="Calibri" w:hAnsi="Calibri" w:cs="Calibri"/>
                <w:sz w:val="20"/>
                <w:szCs w:val="20"/>
              </w:rPr>
              <w:t>infraestrutura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tecnológica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 ou  seja,  equipamentos,  software  e acesso  à  internet  para  cumprir  as  atribuições  e  desenvolver  as  atividades  exigidas  neste edital para as respectivas funções descritas neste documento.</w:t>
            </w:r>
          </w:p>
        </w:tc>
      </w:tr>
    </w:tbl>
    <w:p w14:paraId="1CAF2387" w14:textId="77777777" w:rsidR="00EF0B3F" w:rsidRDefault="00EF0B3F" w:rsidP="00461EFF">
      <w:pPr>
        <w:widowControl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Style103"/>
        <w:tblW w:w="10365" w:type="dxa"/>
        <w:tblInd w:w="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5"/>
      </w:tblGrid>
      <w:tr w:rsidR="00EF0B3F" w14:paraId="2E195C30" w14:textId="77777777">
        <w:trPr>
          <w:trHeight w:val="2235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B628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TERMO DE COMPROMISSO</w:t>
            </w:r>
          </w:p>
          <w:p w14:paraId="4B42D447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DD68706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DECLARO ESTAR CIENTE E DE ACORDO COM TODAS AS NORMAS DO PRESENTE PROCESSO SELETIVO.</w:t>
            </w:r>
          </w:p>
          <w:p w14:paraId="0A06EC37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A0B732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Em ________ de ___________________________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2024.</w:t>
            </w:r>
          </w:p>
          <w:p w14:paraId="1EA0E25E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1D18E487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_____________________________________________________</w:t>
            </w:r>
          </w:p>
          <w:p w14:paraId="5F03C13E" w14:textId="77777777" w:rsidR="00EF0B3F" w:rsidRDefault="00B87B97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</w:t>
            </w:r>
          </w:p>
        </w:tc>
      </w:tr>
    </w:tbl>
    <w:p w14:paraId="6D030DFA" w14:textId="23F5BE6F" w:rsidR="00EF0B3F" w:rsidRDefault="00EF0B3F" w:rsidP="00CB1ECC">
      <w:pPr>
        <w:widowControl/>
        <w:rPr>
          <w:sz w:val="20"/>
          <w:szCs w:val="20"/>
        </w:rPr>
      </w:pPr>
    </w:p>
    <w:sectPr w:rsidR="00EF0B3F" w:rsidSect="00461EFF">
      <w:headerReference w:type="default" r:id="rId8"/>
      <w:footerReference w:type="default" r:id="rId9"/>
      <w:pgSz w:w="11910" w:h="16840"/>
      <w:pgMar w:top="708" w:right="708" w:bottom="426" w:left="708" w:header="0" w:footer="1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0A86" w14:textId="77777777" w:rsidR="00BA534E" w:rsidRDefault="00B87B97">
      <w:r>
        <w:separator/>
      </w:r>
    </w:p>
  </w:endnote>
  <w:endnote w:type="continuationSeparator" w:id="0">
    <w:p w14:paraId="568BCA80" w14:textId="77777777" w:rsidR="00BA534E" w:rsidRDefault="00B8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EDLGA+TimesNewRoman">
    <w:altName w:val="Liberation Mono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CD27" w14:textId="77777777" w:rsidR="00EF0B3F" w:rsidRDefault="00EF0B3F">
    <w:pP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1A72" w14:textId="77777777" w:rsidR="00BA534E" w:rsidRDefault="00B87B97">
      <w:r>
        <w:separator/>
      </w:r>
    </w:p>
  </w:footnote>
  <w:footnote w:type="continuationSeparator" w:id="0">
    <w:p w14:paraId="08D06EF3" w14:textId="77777777" w:rsidR="00BA534E" w:rsidRDefault="00B8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9C81" w14:textId="77777777" w:rsidR="00EF0B3F" w:rsidRDefault="00EF0B3F">
    <w:pPr>
      <w:ind w:left="566" w:right="-1"/>
      <w:jc w:val="center"/>
      <w:rPr>
        <w:b/>
        <w:sz w:val="8"/>
        <w:szCs w:val="8"/>
      </w:rPr>
    </w:pPr>
  </w:p>
  <w:p w14:paraId="2E3DC187" w14:textId="77777777" w:rsidR="00EF0B3F" w:rsidRDefault="00B87B97">
    <w:pPr>
      <w:ind w:left="566" w:right="-1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114300" distB="114300" distL="114300" distR="114300" wp14:anchorId="1171A394" wp14:editId="4F9D29D9">
          <wp:extent cx="1436370" cy="8096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850" cy="809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62885" w14:textId="77777777" w:rsidR="00EF0B3F" w:rsidRDefault="00B87B97">
    <w:pPr>
      <w:spacing w:before="120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UNIVERSIDADE FEDERAL DO ESPÍRITO SANTO</w:t>
    </w:r>
  </w:p>
  <w:p w14:paraId="42BD2CF0" w14:textId="77777777" w:rsidR="00EF0B3F" w:rsidRDefault="00B87B97">
    <w:pPr>
      <w:spacing w:before="12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sz w:val="24"/>
        <w:szCs w:val="24"/>
      </w:rPr>
      <w:t>SUPERINTENDÊNCIA DE EDUCAÇÃO A DISTÂNCIA</w:t>
    </w:r>
  </w:p>
  <w:p w14:paraId="6E71DCFC" w14:textId="77777777" w:rsidR="00EF0B3F" w:rsidRDefault="00EF0B3F">
    <w:pPr>
      <w:widowControl/>
      <w:spacing w:before="7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585" w:hanging="376"/>
      </w:pPr>
    </w:lvl>
    <w:lvl w:ilvl="1">
      <w:start w:val="1"/>
      <w:numFmt w:val="decimal"/>
      <w:lvlText w:val="%1.%2."/>
      <w:lvlJc w:val="left"/>
      <w:pPr>
        <w:ind w:left="585" w:hanging="376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decimal"/>
      <w:lvlText w:val="%1.%2.%3."/>
      <w:lvlJc w:val="left"/>
      <w:pPr>
        <w:ind w:left="743" w:hanging="743"/>
      </w:pPr>
      <w:rPr>
        <w:rFonts w:ascii="Times New Roman" w:eastAsia="Times New Roman" w:hAnsi="Times New Roman" w:cs="Times New Roman"/>
        <w:sz w:val="21"/>
        <w:szCs w:val="21"/>
      </w:rPr>
    </w:lvl>
    <w:lvl w:ilvl="3">
      <w:start w:val="1"/>
      <w:numFmt w:val="bullet"/>
      <w:lvlText w:val="•"/>
      <w:lvlJc w:val="left"/>
      <w:pPr>
        <w:ind w:left="2932" w:hanging="533"/>
      </w:pPr>
    </w:lvl>
    <w:lvl w:ilvl="4">
      <w:start w:val="1"/>
      <w:numFmt w:val="bullet"/>
      <w:lvlText w:val="•"/>
      <w:lvlJc w:val="left"/>
      <w:pPr>
        <w:ind w:left="4028" w:hanging="533"/>
      </w:pPr>
    </w:lvl>
    <w:lvl w:ilvl="5">
      <w:start w:val="1"/>
      <w:numFmt w:val="bullet"/>
      <w:lvlText w:val="•"/>
      <w:lvlJc w:val="left"/>
      <w:pPr>
        <w:ind w:left="5125" w:hanging="533"/>
      </w:pPr>
    </w:lvl>
    <w:lvl w:ilvl="6">
      <w:start w:val="1"/>
      <w:numFmt w:val="bullet"/>
      <w:lvlText w:val="•"/>
      <w:lvlJc w:val="left"/>
      <w:pPr>
        <w:ind w:left="6221" w:hanging="532"/>
      </w:pPr>
    </w:lvl>
    <w:lvl w:ilvl="7">
      <w:start w:val="1"/>
      <w:numFmt w:val="bullet"/>
      <w:lvlText w:val="•"/>
      <w:lvlJc w:val="left"/>
      <w:pPr>
        <w:ind w:left="7317" w:hanging="532"/>
      </w:pPr>
    </w:lvl>
    <w:lvl w:ilvl="8">
      <w:start w:val="1"/>
      <w:numFmt w:val="bullet"/>
      <w:lvlText w:val="•"/>
      <w:lvlJc w:val="left"/>
      <w:pPr>
        <w:ind w:left="8413" w:hanging="533"/>
      </w:pPr>
    </w:lvl>
  </w:abstractNum>
  <w:abstractNum w:abstractNumId="2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584" w:hanging="374"/>
      </w:pPr>
    </w:lvl>
    <w:lvl w:ilvl="1">
      <w:start w:val="1"/>
      <w:numFmt w:val="decimal"/>
      <w:lvlText w:val="%1.%2."/>
      <w:lvlJc w:val="left"/>
      <w:pPr>
        <w:ind w:left="210" w:hanging="374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680" w:hanging="374"/>
      </w:pPr>
    </w:lvl>
    <w:lvl w:ilvl="3">
      <w:start w:val="1"/>
      <w:numFmt w:val="bullet"/>
      <w:lvlText w:val="•"/>
      <w:lvlJc w:val="left"/>
      <w:pPr>
        <w:ind w:left="1920" w:hanging="374"/>
      </w:pPr>
    </w:lvl>
    <w:lvl w:ilvl="4">
      <w:start w:val="1"/>
      <w:numFmt w:val="bullet"/>
      <w:lvlText w:val="•"/>
      <w:lvlJc w:val="left"/>
      <w:pPr>
        <w:ind w:left="3161" w:hanging="373"/>
      </w:pPr>
    </w:lvl>
    <w:lvl w:ilvl="5">
      <w:start w:val="1"/>
      <w:numFmt w:val="bullet"/>
      <w:lvlText w:val="•"/>
      <w:lvlJc w:val="left"/>
      <w:pPr>
        <w:ind w:left="4402" w:hanging="374"/>
      </w:pPr>
    </w:lvl>
    <w:lvl w:ilvl="6">
      <w:start w:val="1"/>
      <w:numFmt w:val="bullet"/>
      <w:lvlText w:val="•"/>
      <w:lvlJc w:val="left"/>
      <w:pPr>
        <w:ind w:left="5643" w:hanging="374"/>
      </w:pPr>
    </w:lvl>
    <w:lvl w:ilvl="7">
      <w:start w:val="1"/>
      <w:numFmt w:val="bullet"/>
      <w:lvlText w:val="•"/>
      <w:lvlJc w:val="left"/>
      <w:pPr>
        <w:ind w:left="6884" w:hanging="374"/>
      </w:pPr>
    </w:lvl>
    <w:lvl w:ilvl="8">
      <w:start w:val="1"/>
      <w:numFmt w:val="bullet"/>
      <w:lvlText w:val="•"/>
      <w:lvlJc w:val="left"/>
      <w:pPr>
        <w:ind w:left="8124" w:hanging="374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99" w:hanging="189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1420" w:hanging="189"/>
      </w:pPr>
    </w:lvl>
    <w:lvl w:ilvl="2">
      <w:start w:val="1"/>
      <w:numFmt w:val="bullet"/>
      <w:lvlText w:val="•"/>
      <w:lvlJc w:val="left"/>
      <w:pPr>
        <w:ind w:left="2441" w:hanging="189"/>
      </w:pPr>
    </w:lvl>
    <w:lvl w:ilvl="3">
      <w:start w:val="1"/>
      <w:numFmt w:val="bullet"/>
      <w:lvlText w:val="•"/>
      <w:lvlJc w:val="left"/>
      <w:pPr>
        <w:ind w:left="3461" w:hanging="188"/>
      </w:pPr>
    </w:lvl>
    <w:lvl w:ilvl="4">
      <w:start w:val="1"/>
      <w:numFmt w:val="bullet"/>
      <w:lvlText w:val="•"/>
      <w:lvlJc w:val="left"/>
      <w:pPr>
        <w:ind w:left="4482" w:hanging="189"/>
      </w:pPr>
    </w:lvl>
    <w:lvl w:ilvl="5">
      <w:start w:val="1"/>
      <w:numFmt w:val="bullet"/>
      <w:lvlText w:val="•"/>
      <w:lvlJc w:val="left"/>
      <w:pPr>
        <w:ind w:left="5503" w:hanging="189"/>
      </w:pPr>
    </w:lvl>
    <w:lvl w:ilvl="6">
      <w:start w:val="1"/>
      <w:numFmt w:val="bullet"/>
      <w:lvlText w:val="•"/>
      <w:lvlJc w:val="left"/>
      <w:pPr>
        <w:ind w:left="6523" w:hanging="189"/>
      </w:pPr>
    </w:lvl>
    <w:lvl w:ilvl="7">
      <w:start w:val="1"/>
      <w:numFmt w:val="bullet"/>
      <w:lvlText w:val="•"/>
      <w:lvlJc w:val="left"/>
      <w:pPr>
        <w:ind w:left="7544" w:hanging="189"/>
      </w:pPr>
    </w:lvl>
    <w:lvl w:ilvl="8">
      <w:start w:val="1"/>
      <w:numFmt w:val="bullet"/>
      <w:lvlText w:val="•"/>
      <w:lvlJc w:val="left"/>
      <w:pPr>
        <w:ind w:left="8565" w:hanging="189"/>
      </w:pPr>
    </w:lvl>
  </w:abstractNum>
  <w:abstractNum w:abstractNumId="4" w15:restartNumberingAfterBreak="0">
    <w:nsid w:val="0248C179"/>
    <w:multiLevelType w:val="multilevel"/>
    <w:tmpl w:val="0248C17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484" w:hanging="552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1492" w:hanging="552"/>
      </w:pPr>
    </w:lvl>
    <w:lvl w:ilvl="2">
      <w:start w:val="1"/>
      <w:numFmt w:val="bullet"/>
      <w:lvlText w:val="•"/>
      <w:lvlJc w:val="left"/>
      <w:pPr>
        <w:ind w:left="2505" w:hanging="552"/>
      </w:pPr>
    </w:lvl>
    <w:lvl w:ilvl="3">
      <w:start w:val="1"/>
      <w:numFmt w:val="bullet"/>
      <w:lvlText w:val="•"/>
      <w:lvlJc w:val="left"/>
      <w:pPr>
        <w:ind w:left="3517" w:hanging="552"/>
      </w:pPr>
    </w:lvl>
    <w:lvl w:ilvl="4">
      <w:start w:val="1"/>
      <w:numFmt w:val="bullet"/>
      <w:lvlText w:val="•"/>
      <w:lvlJc w:val="left"/>
      <w:pPr>
        <w:ind w:left="4530" w:hanging="552"/>
      </w:pPr>
    </w:lvl>
    <w:lvl w:ilvl="5">
      <w:start w:val="1"/>
      <w:numFmt w:val="bullet"/>
      <w:lvlText w:val="•"/>
      <w:lvlJc w:val="left"/>
      <w:pPr>
        <w:ind w:left="5543" w:hanging="552"/>
      </w:pPr>
    </w:lvl>
    <w:lvl w:ilvl="6">
      <w:start w:val="1"/>
      <w:numFmt w:val="bullet"/>
      <w:lvlText w:val="•"/>
      <w:lvlJc w:val="left"/>
      <w:pPr>
        <w:ind w:left="6555" w:hanging="552"/>
      </w:pPr>
    </w:lvl>
    <w:lvl w:ilvl="7">
      <w:start w:val="1"/>
      <w:numFmt w:val="bullet"/>
      <w:lvlText w:val="•"/>
      <w:lvlJc w:val="left"/>
      <w:pPr>
        <w:ind w:left="7568" w:hanging="552"/>
      </w:pPr>
    </w:lvl>
    <w:lvl w:ilvl="8">
      <w:start w:val="1"/>
      <w:numFmt w:val="bullet"/>
      <w:lvlText w:val="•"/>
      <w:lvlJc w:val="left"/>
      <w:pPr>
        <w:ind w:left="8581" w:hanging="552"/>
      </w:pPr>
    </w:lvl>
  </w:abstractNum>
  <w:abstractNum w:abstractNumId="6" w15:restartNumberingAfterBreak="0">
    <w:nsid w:val="25B654F3"/>
    <w:multiLevelType w:val="multilevel"/>
    <w:tmpl w:val="25B654F3"/>
    <w:lvl w:ilvl="0">
      <w:start w:val="4"/>
      <w:numFmt w:val="decimal"/>
      <w:lvlText w:val="%1"/>
      <w:lvlJc w:val="left"/>
      <w:pPr>
        <w:ind w:left="210" w:hanging="428"/>
      </w:pPr>
    </w:lvl>
    <w:lvl w:ilvl="1">
      <w:start w:val="1"/>
      <w:numFmt w:val="decimal"/>
      <w:lvlText w:val="%1.%2."/>
      <w:lvlJc w:val="left"/>
      <w:pPr>
        <w:ind w:left="210" w:hanging="428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2297" w:hanging="428"/>
      </w:pPr>
    </w:lvl>
    <w:lvl w:ilvl="3">
      <w:start w:val="1"/>
      <w:numFmt w:val="bullet"/>
      <w:lvlText w:val="•"/>
      <w:lvlJc w:val="left"/>
      <w:pPr>
        <w:ind w:left="3335" w:hanging="428"/>
      </w:pPr>
    </w:lvl>
    <w:lvl w:ilvl="4">
      <w:start w:val="1"/>
      <w:numFmt w:val="bullet"/>
      <w:lvlText w:val="•"/>
      <w:lvlJc w:val="left"/>
      <w:pPr>
        <w:ind w:left="4374" w:hanging="428"/>
      </w:pPr>
    </w:lvl>
    <w:lvl w:ilvl="5">
      <w:start w:val="1"/>
      <w:numFmt w:val="bullet"/>
      <w:lvlText w:val="•"/>
      <w:lvlJc w:val="left"/>
      <w:pPr>
        <w:ind w:left="5413" w:hanging="428"/>
      </w:pPr>
    </w:lvl>
    <w:lvl w:ilvl="6">
      <w:start w:val="1"/>
      <w:numFmt w:val="bullet"/>
      <w:lvlText w:val="•"/>
      <w:lvlJc w:val="left"/>
      <w:pPr>
        <w:ind w:left="6451" w:hanging="427"/>
      </w:pPr>
    </w:lvl>
    <w:lvl w:ilvl="7">
      <w:start w:val="1"/>
      <w:numFmt w:val="bullet"/>
      <w:lvlText w:val="•"/>
      <w:lvlJc w:val="left"/>
      <w:pPr>
        <w:ind w:left="7490" w:hanging="428"/>
      </w:pPr>
    </w:lvl>
    <w:lvl w:ilvl="8">
      <w:start w:val="1"/>
      <w:numFmt w:val="bullet"/>
      <w:lvlText w:val="•"/>
      <w:lvlJc w:val="left"/>
      <w:pPr>
        <w:ind w:left="8529" w:hanging="428"/>
      </w:pPr>
    </w:lvl>
  </w:abstractNum>
  <w:abstractNum w:abstractNumId="7" w15:restartNumberingAfterBreak="0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585" w:hanging="376"/>
      </w:pPr>
    </w:lvl>
    <w:lvl w:ilvl="1">
      <w:start w:val="1"/>
      <w:numFmt w:val="decimal"/>
      <w:lvlText w:val="%1.%2."/>
      <w:lvlJc w:val="left"/>
      <w:pPr>
        <w:ind w:left="585" w:hanging="376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decimal"/>
      <w:lvlText w:val="%1.%2.%3."/>
      <w:lvlJc w:val="left"/>
      <w:pPr>
        <w:ind w:left="743" w:hanging="743"/>
      </w:pPr>
      <w:rPr>
        <w:rFonts w:ascii="Times New Roman" w:eastAsia="Times New Roman" w:hAnsi="Times New Roman" w:cs="Times New Roman"/>
        <w:sz w:val="21"/>
        <w:szCs w:val="21"/>
      </w:rPr>
    </w:lvl>
    <w:lvl w:ilvl="3">
      <w:start w:val="1"/>
      <w:numFmt w:val="bullet"/>
      <w:lvlText w:val="•"/>
      <w:lvlJc w:val="left"/>
      <w:pPr>
        <w:ind w:left="2932" w:hanging="533"/>
      </w:pPr>
    </w:lvl>
    <w:lvl w:ilvl="4">
      <w:start w:val="1"/>
      <w:numFmt w:val="bullet"/>
      <w:lvlText w:val="•"/>
      <w:lvlJc w:val="left"/>
      <w:pPr>
        <w:ind w:left="4028" w:hanging="533"/>
      </w:pPr>
    </w:lvl>
    <w:lvl w:ilvl="5">
      <w:start w:val="1"/>
      <w:numFmt w:val="bullet"/>
      <w:lvlText w:val="•"/>
      <w:lvlJc w:val="left"/>
      <w:pPr>
        <w:ind w:left="5125" w:hanging="533"/>
      </w:pPr>
    </w:lvl>
    <w:lvl w:ilvl="6">
      <w:start w:val="1"/>
      <w:numFmt w:val="bullet"/>
      <w:lvlText w:val="•"/>
      <w:lvlJc w:val="left"/>
      <w:pPr>
        <w:ind w:left="6221" w:hanging="532"/>
      </w:pPr>
    </w:lvl>
    <w:lvl w:ilvl="7">
      <w:start w:val="1"/>
      <w:numFmt w:val="bullet"/>
      <w:lvlText w:val="•"/>
      <w:lvlJc w:val="left"/>
      <w:pPr>
        <w:ind w:left="7317" w:hanging="532"/>
      </w:pPr>
    </w:lvl>
    <w:lvl w:ilvl="8">
      <w:start w:val="1"/>
      <w:numFmt w:val="bullet"/>
      <w:lvlText w:val="•"/>
      <w:lvlJc w:val="left"/>
      <w:pPr>
        <w:ind w:left="8413" w:hanging="533"/>
      </w:pPr>
    </w:lvl>
  </w:abstractNum>
  <w:abstractNum w:abstractNumId="8" w15:restartNumberingAfterBreak="0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210" w:hanging="387"/>
      </w:pPr>
    </w:lvl>
    <w:lvl w:ilvl="1">
      <w:start w:val="1"/>
      <w:numFmt w:val="decimal"/>
      <w:lvlText w:val="%1.%2."/>
      <w:lvlJc w:val="left"/>
      <w:pPr>
        <w:ind w:left="210" w:hanging="387"/>
      </w:pPr>
      <w:rPr>
        <w:rFonts w:ascii="Calibri" w:eastAsia="Calibri" w:hAnsi="Calibri" w:cs="Calibri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210" w:hanging="538"/>
      </w:pPr>
      <w:rPr>
        <w:rFonts w:ascii="Calibri" w:eastAsia="Calibri" w:hAnsi="Calibri" w:cs="Calibri"/>
        <w:b w:val="0"/>
        <w:sz w:val="21"/>
        <w:szCs w:val="21"/>
      </w:rPr>
    </w:lvl>
    <w:lvl w:ilvl="3">
      <w:start w:val="1"/>
      <w:numFmt w:val="bullet"/>
      <w:lvlText w:val="•"/>
      <w:lvlJc w:val="left"/>
      <w:pPr>
        <w:ind w:left="3335" w:hanging="538"/>
      </w:pPr>
    </w:lvl>
    <w:lvl w:ilvl="4">
      <w:start w:val="1"/>
      <w:numFmt w:val="bullet"/>
      <w:lvlText w:val="•"/>
      <w:lvlJc w:val="left"/>
      <w:pPr>
        <w:ind w:left="4374" w:hanging="538"/>
      </w:pPr>
    </w:lvl>
    <w:lvl w:ilvl="5">
      <w:start w:val="1"/>
      <w:numFmt w:val="bullet"/>
      <w:lvlText w:val="•"/>
      <w:lvlJc w:val="left"/>
      <w:pPr>
        <w:ind w:left="5413" w:hanging="538"/>
      </w:pPr>
    </w:lvl>
    <w:lvl w:ilvl="6">
      <w:start w:val="1"/>
      <w:numFmt w:val="bullet"/>
      <w:lvlText w:val="•"/>
      <w:lvlJc w:val="left"/>
      <w:pPr>
        <w:ind w:left="6451" w:hanging="537"/>
      </w:pPr>
    </w:lvl>
    <w:lvl w:ilvl="7">
      <w:start w:val="1"/>
      <w:numFmt w:val="bullet"/>
      <w:lvlText w:val="•"/>
      <w:lvlJc w:val="left"/>
      <w:pPr>
        <w:ind w:left="7490" w:hanging="538"/>
      </w:pPr>
    </w:lvl>
    <w:lvl w:ilvl="8">
      <w:start w:val="1"/>
      <w:numFmt w:val="bullet"/>
      <w:lvlText w:val="•"/>
      <w:lvlJc w:val="left"/>
      <w:pPr>
        <w:ind w:left="8529" w:hanging="538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3F"/>
    <w:rsid w:val="00461EFF"/>
    <w:rsid w:val="00B87B97"/>
    <w:rsid w:val="00BA534E"/>
    <w:rsid w:val="00CB1ECC"/>
    <w:rsid w:val="00EF0B3F"/>
    <w:rsid w:val="571141E6"/>
    <w:rsid w:val="57A5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8FDC"/>
  <w15:docId w15:val="{36EFFED4-0373-4EF7-BF58-D227D7F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next w:val="Normal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orpodetexto">
    <w:name w:val="Body Text"/>
    <w:basedOn w:val="Normal"/>
    <w:uiPriority w:val="1"/>
    <w:qFormat/>
    <w:pPr>
      <w:ind w:left="210"/>
    </w:pPr>
    <w:rPr>
      <w:sz w:val="21"/>
      <w:szCs w:val="2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next w:val="Normal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tulo">
    <w:name w:val="Subtitle"/>
    <w:next w:val="Normal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pPr>
      <w:adjustRightInd w:val="0"/>
    </w:pPr>
    <w:rPr>
      <w:rFonts w:ascii="JEDLGA+TimesNewRoman" w:eastAsia="Times New Roman" w:hAnsi="JEDLGA+TimesNewRoman" w:cs="Courier New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pPr>
      <w:suppressAutoHyphens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table" w:customStyle="1" w:styleId="Style90">
    <w:name w:val="_Style 90"/>
    <w:basedOn w:val="TableNormal"/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tblPr/>
  </w:style>
  <w:style w:type="table" w:customStyle="1" w:styleId="Style94">
    <w:name w:val="_Style 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5">
    <w:name w:val="_Style 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6">
    <w:name w:val="_Style 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4">
    <w:name w:val="_Style 13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03ttkeiEqzXVg4a09tVyWhoOw==">CgMxLjA4AHIhMTVVRGZWUDlYUUNCTEhyUEZYSGFhTV90dzBWU1NyVTF3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2</cp:revision>
  <cp:lastPrinted>2024-11-01T17:31:00Z</cp:lastPrinted>
  <dcterms:created xsi:type="dcterms:W3CDTF">2024-11-01T17:41:00Z</dcterms:created>
  <dcterms:modified xsi:type="dcterms:W3CDTF">2024-11-01T17:41:00Z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2017-12-22T00:00:00Z</vt:lpwstr>
  </property>
  <property fmtid="{D5CDD505-2E9C-101B-9397-08002B2CF9AE}" pid="3" name="LastSaved">
    <vt:lpwstr>2019-03-14T00:00:00Z</vt:lpwstr>
  </property>
  <property fmtid="{D5CDD505-2E9C-101B-9397-08002B2CF9AE}" pid="4" name="KSOProductBuildVer">
    <vt:lpwstr>1046-12.2.0.18607</vt:lpwstr>
  </property>
  <property fmtid="{D5CDD505-2E9C-101B-9397-08002B2CF9AE}" pid="5" name="ICV">
    <vt:lpwstr>6BDDA1ABA68147EB98BAF7FE3628100D_13</vt:lpwstr>
  </property>
</Properties>
</file>